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FD" w:rsidRPr="002205FD" w:rsidRDefault="002205FD" w:rsidP="002205FD">
      <w:pPr>
        <w:pStyle w:val="200"/>
        <w:ind w:firstLine="562"/>
        <w:jc w:val="center"/>
        <w:rPr>
          <w:b/>
          <w:sz w:val="28"/>
          <w:szCs w:val="28"/>
          <w:lang w:eastAsia="ja-JP"/>
        </w:rPr>
      </w:pPr>
      <w:r w:rsidRPr="002205FD">
        <w:rPr>
          <w:rFonts w:hint="eastAsia"/>
          <w:b/>
          <w:sz w:val="28"/>
          <w:szCs w:val="28"/>
          <w:lang w:eastAsia="ja-JP"/>
        </w:rPr>
        <w:t>法定代表人</w:t>
      </w:r>
      <w:r w:rsidRPr="002205FD">
        <w:rPr>
          <w:rFonts w:cs="宋体" w:hint="eastAsia"/>
          <w:b/>
          <w:sz w:val="28"/>
          <w:szCs w:val="28"/>
          <w:lang w:eastAsia="ja-JP"/>
        </w:rPr>
        <w:t>资</w:t>
      </w:r>
      <w:r w:rsidRPr="002205FD">
        <w:rPr>
          <w:rFonts w:cs="MS Mincho" w:hint="eastAsia"/>
          <w:b/>
          <w:sz w:val="28"/>
          <w:szCs w:val="28"/>
          <w:lang w:eastAsia="ja-JP"/>
        </w:rPr>
        <w:t>格</w:t>
      </w:r>
      <w:r w:rsidRPr="002205FD">
        <w:rPr>
          <w:rFonts w:cs="宋体" w:hint="eastAsia"/>
          <w:b/>
          <w:sz w:val="28"/>
          <w:szCs w:val="28"/>
          <w:lang w:eastAsia="ja-JP"/>
        </w:rPr>
        <w:t>证</w:t>
      </w:r>
      <w:r w:rsidRPr="002205FD">
        <w:rPr>
          <w:rFonts w:cs="MS Mincho" w:hint="eastAsia"/>
          <w:b/>
          <w:sz w:val="28"/>
          <w:szCs w:val="28"/>
          <w:lang w:eastAsia="ja-JP"/>
        </w:rPr>
        <w:t>明</w:t>
      </w:r>
      <w:r w:rsidRPr="002205FD">
        <w:rPr>
          <w:rFonts w:cs="宋体" w:hint="eastAsia"/>
          <w:b/>
          <w:sz w:val="28"/>
          <w:szCs w:val="28"/>
          <w:lang w:eastAsia="ja-JP"/>
        </w:rPr>
        <w:t>书</w:t>
      </w:r>
    </w:p>
    <w:p w:rsidR="002205FD" w:rsidRDefault="002205FD" w:rsidP="002205FD">
      <w:pPr>
        <w:pStyle w:val="200"/>
      </w:pP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投</w:t>
      </w:r>
      <w:r>
        <w:rPr>
          <w:rFonts w:cs="宋体" w:hint="eastAsia"/>
          <w:lang w:eastAsia="ja-JP"/>
        </w:rPr>
        <w:t>标</w:t>
      </w:r>
      <w:r>
        <w:rPr>
          <w:rFonts w:cs="MS Mincho" w:hint="eastAsia"/>
          <w:lang w:eastAsia="ja-JP"/>
        </w:rPr>
        <w:t>人名称：</w:t>
      </w:r>
      <w:r>
        <w:rPr>
          <w:rFonts w:hint="eastAsia"/>
          <w:lang w:eastAsia="ja-JP"/>
        </w:rPr>
        <w:t>_______________________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cs="宋体" w:hint="eastAsia"/>
          <w:lang w:eastAsia="ja-JP"/>
        </w:rPr>
        <w:t>单</w:t>
      </w:r>
      <w:r>
        <w:rPr>
          <w:rFonts w:cs="MS Mincho" w:hint="eastAsia"/>
          <w:lang w:eastAsia="ja-JP"/>
        </w:rPr>
        <w:t>位性</w:t>
      </w:r>
      <w:r>
        <w:rPr>
          <w:rFonts w:cs="宋体" w:hint="eastAsia"/>
          <w:lang w:eastAsia="ja-JP"/>
        </w:rPr>
        <w:t>质</w:t>
      </w:r>
      <w:r>
        <w:rPr>
          <w:rFonts w:cs="MS Mincho" w:hint="eastAsia"/>
          <w:lang w:eastAsia="ja-JP"/>
        </w:rPr>
        <w:t>：</w:t>
      </w:r>
      <w:r>
        <w:rPr>
          <w:rFonts w:hint="eastAsia"/>
          <w:lang w:eastAsia="ja-JP"/>
        </w:rPr>
        <w:t>____________________________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地址：</w:t>
      </w:r>
      <w:r>
        <w:rPr>
          <w:rFonts w:hint="eastAsia"/>
          <w:lang w:eastAsia="ja-JP"/>
        </w:rPr>
        <w:t>________________________________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成立</w:t>
      </w:r>
      <w:r>
        <w:rPr>
          <w:rFonts w:cs="宋体" w:hint="eastAsia"/>
          <w:lang w:eastAsia="ja-JP"/>
        </w:rPr>
        <w:t>时间</w:t>
      </w:r>
      <w:r>
        <w:rPr>
          <w:rFonts w:cs="MS Mincho" w:hint="eastAsia"/>
          <w:lang w:eastAsia="ja-JP"/>
        </w:rPr>
        <w:t>：</w:t>
      </w:r>
      <w:r>
        <w:rPr>
          <w:rFonts w:hint="eastAsia"/>
          <w:lang w:eastAsia="ja-JP"/>
        </w:rPr>
        <w:t>________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_______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________</w:t>
      </w:r>
      <w:r>
        <w:rPr>
          <w:rFonts w:hint="eastAsia"/>
          <w:lang w:eastAsia="ja-JP"/>
        </w:rPr>
        <w:t>日</w:t>
      </w:r>
      <w:r>
        <w:rPr>
          <w:rFonts w:hint="eastAsia"/>
          <w:lang w:eastAsia="ja-JP"/>
        </w:rPr>
        <w:t xml:space="preserve"> 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cs="宋体" w:hint="eastAsia"/>
          <w:lang w:eastAsia="ja-JP"/>
        </w:rPr>
        <w:t>经营</w:t>
      </w:r>
      <w:r>
        <w:rPr>
          <w:rFonts w:cs="MS Mincho" w:hint="eastAsia"/>
          <w:lang w:eastAsia="ja-JP"/>
        </w:rPr>
        <w:t>期限：</w:t>
      </w:r>
      <w:r>
        <w:rPr>
          <w:rFonts w:hint="eastAsia"/>
          <w:lang w:eastAsia="ja-JP"/>
        </w:rPr>
        <w:t>____________________________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姓名：</w:t>
      </w:r>
      <w:r>
        <w:rPr>
          <w:rFonts w:hint="eastAsia"/>
          <w:lang w:eastAsia="ja-JP"/>
        </w:rPr>
        <w:t>________</w:t>
      </w:r>
      <w:r>
        <w:rPr>
          <w:rFonts w:hint="eastAsia"/>
          <w:lang w:eastAsia="ja-JP"/>
        </w:rPr>
        <w:t>性</w:t>
      </w:r>
      <w:r>
        <w:rPr>
          <w:rFonts w:cs="宋体" w:hint="eastAsia"/>
          <w:lang w:eastAsia="ja-JP"/>
        </w:rPr>
        <w:t>别</w:t>
      </w:r>
      <w:r>
        <w:rPr>
          <w:rFonts w:cs="MS Mincho" w:hint="eastAsia"/>
          <w:lang w:eastAsia="ja-JP"/>
        </w:rPr>
        <w:t>：</w:t>
      </w:r>
      <w:r>
        <w:rPr>
          <w:rFonts w:hint="eastAsia"/>
          <w:lang w:eastAsia="ja-JP"/>
        </w:rPr>
        <w:t>________</w:t>
      </w:r>
      <w:r>
        <w:rPr>
          <w:rFonts w:hint="eastAsia"/>
          <w:lang w:eastAsia="ja-JP"/>
        </w:rPr>
        <w:t>年</w:t>
      </w:r>
      <w:r>
        <w:rPr>
          <w:rFonts w:cs="宋体" w:hint="eastAsia"/>
          <w:lang w:eastAsia="ja-JP"/>
        </w:rPr>
        <w:t>龄</w:t>
      </w:r>
      <w:r>
        <w:rPr>
          <w:rFonts w:cs="MS Mincho" w:hint="eastAsia"/>
          <w:lang w:eastAsia="ja-JP"/>
        </w:rPr>
        <w:t>：</w:t>
      </w:r>
      <w:r>
        <w:rPr>
          <w:rFonts w:hint="eastAsia"/>
          <w:lang w:eastAsia="ja-JP"/>
        </w:rPr>
        <w:t>________</w:t>
      </w:r>
      <w:r>
        <w:rPr>
          <w:rFonts w:cs="宋体" w:hint="eastAsia"/>
          <w:lang w:eastAsia="ja-JP"/>
        </w:rPr>
        <w:t>职务</w:t>
      </w:r>
      <w:r>
        <w:rPr>
          <w:rFonts w:cs="MS Mincho" w:hint="eastAsia"/>
          <w:lang w:eastAsia="ja-JP"/>
        </w:rPr>
        <w:t>：</w:t>
      </w:r>
      <w:r>
        <w:rPr>
          <w:rFonts w:hint="eastAsia"/>
          <w:lang w:eastAsia="ja-JP"/>
        </w:rPr>
        <w:t>________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系</w:t>
      </w:r>
      <w:r>
        <w:rPr>
          <w:rFonts w:hint="eastAsia"/>
          <w:lang w:eastAsia="ja-JP"/>
        </w:rPr>
        <w:t>_____________________________</w:t>
      </w:r>
      <w:r>
        <w:rPr>
          <w:rFonts w:hint="eastAsia"/>
          <w:lang w:eastAsia="ja-JP"/>
        </w:rPr>
        <w:t>（投</w:t>
      </w:r>
      <w:r>
        <w:rPr>
          <w:rFonts w:cs="宋体" w:hint="eastAsia"/>
          <w:lang w:eastAsia="ja-JP"/>
        </w:rPr>
        <w:t>标</w:t>
      </w:r>
      <w:r>
        <w:rPr>
          <w:rFonts w:cs="MS Mincho" w:hint="eastAsia"/>
          <w:lang w:eastAsia="ja-JP"/>
        </w:rPr>
        <w:t>人名称）的法定代表人。</w:t>
      </w:r>
      <w:r>
        <w:rPr>
          <w:rFonts w:hint="eastAsia"/>
          <w:lang w:eastAsia="ja-JP"/>
        </w:rPr>
        <w:t xml:space="preserve"> 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特此</w:t>
      </w:r>
      <w:r>
        <w:rPr>
          <w:rFonts w:cs="宋体" w:hint="eastAsia"/>
          <w:lang w:eastAsia="ja-JP"/>
        </w:rPr>
        <w:t>证</w:t>
      </w:r>
      <w:r>
        <w:rPr>
          <w:rFonts w:cs="MS Mincho" w:hint="eastAsia"/>
          <w:lang w:eastAsia="ja-JP"/>
        </w:rPr>
        <w:t>明。</w:t>
      </w:r>
    </w:p>
    <w:p w:rsidR="002205FD" w:rsidRDefault="002205FD" w:rsidP="002205FD">
      <w:pPr>
        <w:pStyle w:val="200"/>
        <w:rPr>
          <w:lang w:eastAsia="ja-JP"/>
        </w:rPr>
      </w:pPr>
    </w:p>
    <w:p w:rsidR="002205FD" w:rsidRDefault="002205FD" w:rsidP="002205FD">
      <w:pPr>
        <w:pStyle w:val="200"/>
        <w:rPr>
          <w:lang w:eastAsia="ja-JP"/>
        </w:rPr>
      </w:pPr>
    </w:p>
    <w:p w:rsidR="002205FD" w:rsidRDefault="002205FD" w:rsidP="002205FD">
      <w:pPr>
        <w:pStyle w:val="200"/>
        <w:ind w:firstLineChars="1500" w:firstLine="3600"/>
        <w:rPr>
          <w:lang w:eastAsia="ja-JP"/>
        </w:rPr>
      </w:pPr>
      <w:r>
        <w:rPr>
          <w:rFonts w:hint="eastAsia"/>
          <w:lang w:eastAsia="ja-JP"/>
        </w:rPr>
        <w:t>投</w:t>
      </w:r>
      <w:r>
        <w:rPr>
          <w:rFonts w:cs="宋体" w:hint="eastAsia"/>
          <w:lang w:eastAsia="ja-JP"/>
        </w:rPr>
        <w:t>标</w:t>
      </w:r>
      <w:r>
        <w:rPr>
          <w:rFonts w:cs="MS Mincho" w:hint="eastAsia"/>
          <w:lang w:eastAsia="ja-JP"/>
        </w:rPr>
        <w:t>人：</w:t>
      </w:r>
      <w:r>
        <w:rPr>
          <w:rFonts w:hint="eastAsia"/>
          <w:lang w:eastAsia="ja-JP"/>
        </w:rPr>
        <w:t>___________________</w:t>
      </w:r>
      <w:r>
        <w:rPr>
          <w:rFonts w:hint="eastAsia"/>
          <w:lang w:eastAsia="ja-JP"/>
        </w:rPr>
        <w:t>（盖</w:t>
      </w:r>
      <w:r>
        <w:rPr>
          <w:rFonts w:cs="宋体" w:hint="eastAsia"/>
          <w:lang w:eastAsia="ja-JP"/>
        </w:rPr>
        <w:t>单</w:t>
      </w:r>
      <w:r>
        <w:rPr>
          <w:rFonts w:cs="MS Mincho" w:hint="eastAsia"/>
          <w:lang w:eastAsia="ja-JP"/>
        </w:rPr>
        <w:t>位章）</w:t>
      </w:r>
    </w:p>
    <w:p w:rsidR="002205FD" w:rsidRDefault="002205FD" w:rsidP="002205FD">
      <w:pPr>
        <w:pStyle w:val="200"/>
        <w:ind w:firstLineChars="1500" w:firstLine="3600"/>
        <w:rPr>
          <w:lang w:eastAsia="ja-JP"/>
        </w:rPr>
      </w:pPr>
      <w:r>
        <w:rPr>
          <w:rFonts w:hint="eastAsia"/>
          <w:lang w:eastAsia="ja-JP"/>
        </w:rPr>
        <w:t>__________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_______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_______</w:t>
      </w:r>
      <w:r>
        <w:rPr>
          <w:rFonts w:hint="eastAsia"/>
          <w:lang w:eastAsia="ja-JP"/>
        </w:rPr>
        <w:t>日</w:t>
      </w:r>
    </w:p>
    <w:p w:rsidR="002205FD" w:rsidRDefault="002205FD" w:rsidP="00416003">
      <w:pPr>
        <w:pStyle w:val="200"/>
        <w:rPr>
          <w:lang w:eastAsia="ja-JP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3"/>
      </w:tblGrid>
      <w:tr w:rsidR="002205FD" w:rsidTr="0046755D">
        <w:trPr>
          <w:trHeight w:val="4058"/>
          <w:jc w:val="center"/>
        </w:trPr>
        <w:tc>
          <w:tcPr>
            <w:tcW w:w="8943" w:type="dxa"/>
          </w:tcPr>
          <w:p w:rsidR="002205FD" w:rsidRDefault="002205FD" w:rsidP="002205FD">
            <w:pPr>
              <w:pStyle w:val="28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法定代表人身份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复印件粘</w:t>
            </w:r>
            <w:r>
              <w:rPr>
                <w:rFonts w:cs="宋体" w:hint="eastAsia"/>
                <w:lang w:eastAsia="ja-JP"/>
              </w:rPr>
              <w:t>贴处</w:t>
            </w:r>
          </w:p>
          <w:p w:rsidR="002205FD" w:rsidRDefault="002205FD" w:rsidP="002205FD">
            <w:pPr>
              <w:pStyle w:val="28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若</w:t>
            </w:r>
            <w:r>
              <w:rPr>
                <w:rFonts w:cs="宋体" w:hint="eastAsia"/>
                <w:lang w:eastAsia="ja-JP"/>
              </w:rPr>
              <w:t>为</w:t>
            </w:r>
            <w:r>
              <w:rPr>
                <w:rFonts w:cs="MS Mincho" w:hint="eastAsia"/>
                <w:lang w:eastAsia="ja-JP"/>
              </w:rPr>
              <w:t>新版身份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，必</w:t>
            </w:r>
            <w:r>
              <w:rPr>
                <w:rFonts w:cs="宋体" w:hint="eastAsia"/>
                <w:lang w:eastAsia="ja-JP"/>
              </w:rPr>
              <w:t>须</w:t>
            </w:r>
            <w:r>
              <w:rPr>
                <w:rFonts w:cs="MS Mincho" w:hint="eastAsia"/>
                <w:lang w:eastAsia="ja-JP"/>
              </w:rPr>
              <w:t>提供正面、背面双面身份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复印件</w:t>
            </w:r>
          </w:p>
          <w:p w:rsidR="002205FD" w:rsidRDefault="002205FD" w:rsidP="002205FD">
            <w:pPr>
              <w:pStyle w:val="280"/>
              <w:rPr>
                <w:lang w:eastAsia="ja-JP"/>
              </w:rPr>
            </w:pPr>
          </w:p>
        </w:tc>
      </w:tr>
    </w:tbl>
    <w:p w:rsidR="002205FD" w:rsidRDefault="002205FD" w:rsidP="00416003">
      <w:pPr>
        <w:pStyle w:val="200"/>
      </w:pPr>
    </w:p>
    <w:p w:rsidR="002205FD" w:rsidRDefault="002205FD">
      <w:pPr>
        <w:widowControl/>
        <w:spacing w:beforeLines="0" w:afterLines="0" w:line="240" w:lineRule="auto"/>
      </w:pPr>
      <w:r>
        <w:br w:type="page"/>
      </w:r>
    </w:p>
    <w:p w:rsidR="002205FD" w:rsidRPr="002205FD" w:rsidRDefault="002205FD" w:rsidP="002205FD">
      <w:pPr>
        <w:pStyle w:val="200"/>
        <w:ind w:firstLine="562"/>
        <w:jc w:val="center"/>
        <w:rPr>
          <w:b/>
          <w:sz w:val="28"/>
          <w:szCs w:val="28"/>
          <w:lang w:eastAsia="ja-JP"/>
        </w:rPr>
      </w:pPr>
      <w:r w:rsidRPr="002205FD">
        <w:rPr>
          <w:rFonts w:hint="eastAsia"/>
          <w:b/>
          <w:sz w:val="28"/>
          <w:szCs w:val="28"/>
          <w:lang w:eastAsia="ja-JP"/>
        </w:rPr>
        <w:lastRenderedPageBreak/>
        <w:t>授</w:t>
      </w:r>
      <w:r w:rsidRPr="002205FD">
        <w:rPr>
          <w:rFonts w:cs="宋体" w:hint="eastAsia"/>
          <w:b/>
          <w:sz w:val="28"/>
          <w:szCs w:val="28"/>
          <w:lang w:eastAsia="ja-JP"/>
        </w:rPr>
        <w:t>权</w:t>
      </w:r>
      <w:r w:rsidRPr="002205FD">
        <w:rPr>
          <w:rFonts w:cs="MS Mincho" w:hint="eastAsia"/>
          <w:b/>
          <w:sz w:val="28"/>
          <w:szCs w:val="28"/>
          <w:lang w:eastAsia="ja-JP"/>
        </w:rPr>
        <w:t>委托</w:t>
      </w:r>
      <w:r w:rsidRPr="002205FD">
        <w:rPr>
          <w:rFonts w:cs="宋体" w:hint="eastAsia"/>
          <w:b/>
          <w:sz w:val="28"/>
          <w:szCs w:val="28"/>
          <w:lang w:eastAsia="ja-JP"/>
        </w:rPr>
        <w:t>书</w:t>
      </w:r>
    </w:p>
    <w:p w:rsidR="002205FD" w:rsidRDefault="002205FD" w:rsidP="002205FD">
      <w:pPr>
        <w:pStyle w:val="200"/>
      </w:pP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本人</w:t>
      </w:r>
      <w:r>
        <w:rPr>
          <w:rFonts w:hint="eastAsia"/>
          <w:lang w:eastAsia="ja-JP"/>
        </w:rPr>
        <w:t>_______</w:t>
      </w:r>
      <w:r>
        <w:rPr>
          <w:rFonts w:hint="eastAsia"/>
        </w:rPr>
        <w:t>（</w:t>
      </w:r>
      <w:r>
        <w:rPr>
          <w:rFonts w:hint="eastAsia"/>
          <w:lang w:eastAsia="ja-JP"/>
        </w:rPr>
        <w:t>姓名</w:t>
      </w:r>
      <w:r>
        <w:rPr>
          <w:rFonts w:hint="eastAsia"/>
        </w:rPr>
        <w:t>）</w:t>
      </w:r>
      <w:r>
        <w:rPr>
          <w:rFonts w:hint="eastAsia"/>
          <w:lang w:eastAsia="ja-JP"/>
        </w:rPr>
        <w:t>系</w:t>
      </w:r>
      <w:r>
        <w:rPr>
          <w:rFonts w:hint="eastAsia"/>
          <w:lang w:eastAsia="ja-JP"/>
        </w:rPr>
        <w:t>________</w:t>
      </w:r>
      <w:r>
        <w:rPr>
          <w:rFonts w:hint="eastAsia"/>
        </w:rPr>
        <w:t>（</w:t>
      </w:r>
      <w:r>
        <w:rPr>
          <w:rFonts w:hint="eastAsia"/>
          <w:lang w:eastAsia="ja-JP"/>
        </w:rPr>
        <w:t>投</w:t>
      </w:r>
      <w:r>
        <w:rPr>
          <w:rFonts w:cs="宋体" w:hint="eastAsia"/>
          <w:lang w:eastAsia="ja-JP"/>
        </w:rPr>
        <w:t>标</w:t>
      </w:r>
      <w:r>
        <w:rPr>
          <w:rFonts w:cs="MS Mincho" w:hint="eastAsia"/>
          <w:lang w:eastAsia="ja-JP"/>
        </w:rPr>
        <w:t>人名称</w:t>
      </w:r>
      <w:r>
        <w:rPr>
          <w:rFonts w:hint="eastAsia"/>
        </w:rPr>
        <w:t>）</w:t>
      </w:r>
      <w:r>
        <w:rPr>
          <w:rFonts w:hint="eastAsia"/>
          <w:lang w:eastAsia="ja-JP"/>
        </w:rPr>
        <w:t>的法定代表人，</w:t>
      </w:r>
      <w:r>
        <w:rPr>
          <w:rFonts w:cs="宋体" w:hint="eastAsia"/>
          <w:lang w:eastAsia="ja-JP"/>
        </w:rPr>
        <w:t>现</w:t>
      </w:r>
      <w:r>
        <w:rPr>
          <w:rFonts w:cs="MS Mincho" w:hint="eastAsia"/>
          <w:lang w:eastAsia="ja-JP"/>
        </w:rPr>
        <w:t>委托</w:t>
      </w:r>
      <w:r>
        <w:rPr>
          <w:rFonts w:hint="eastAsia"/>
          <w:lang w:eastAsia="ja-JP"/>
        </w:rPr>
        <w:t>_______</w:t>
      </w:r>
      <w:r>
        <w:rPr>
          <w:rFonts w:hint="eastAsia"/>
        </w:rPr>
        <w:t>（</w:t>
      </w:r>
      <w:r>
        <w:rPr>
          <w:rFonts w:hint="eastAsia"/>
          <w:lang w:eastAsia="ja-JP"/>
        </w:rPr>
        <w:t>姓名</w:t>
      </w:r>
      <w:r>
        <w:rPr>
          <w:rFonts w:hint="eastAsia"/>
        </w:rPr>
        <w:t>）</w:t>
      </w:r>
      <w:r>
        <w:rPr>
          <w:rFonts w:cs="宋体" w:hint="eastAsia"/>
          <w:lang w:eastAsia="ja-JP"/>
        </w:rPr>
        <w:t>为</w:t>
      </w:r>
      <w:r>
        <w:rPr>
          <w:rFonts w:cs="MS Mincho" w:hint="eastAsia"/>
          <w:lang w:eastAsia="ja-JP"/>
        </w:rPr>
        <w:t>我方代理人。代理人根据授</w:t>
      </w:r>
      <w:r>
        <w:rPr>
          <w:rFonts w:cs="宋体" w:hint="eastAsia"/>
          <w:lang w:eastAsia="ja-JP"/>
        </w:rPr>
        <w:t>权</w:t>
      </w:r>
      <w:r>
        <w:rPr>
          <w:rFonts w:cs="MS Mincho" w:hint="eastAsia"/>
          <w:lang w:eastAsia="ja-JP"/>
        </w:rPr>
        <w:t>，以我方名</w:t>
      </w:r>
      <w:r>
        <w:rPr>
          <w:rFonts w:cs="宋体" w:hint="eastAsia"/>
          <w:lang w:eastAsia="ja-JP"/>
        </w:rPr>
        <w:t>义签</w:t>
      </w:r>
      <w:r>
        <w:rPr>
          <w:rFonts w:cs="MS Mincho" w:hint="eastAsia"/>
          <w:lang w:eastAsia="ja-JP"/>
        </w:rPr>
        <w:t>署、澄清、</w:t>
      </w:r>
      <w:r>
        <w:rPr>
          <w:rFonts w:cs="宋体" w:hint="eastAsia"/>
          <w:lang w:eastAsia="ja-JP"/>
        </w:rPr>
        <w:t>说</w:t>
      </w:r>
      <w:r>
        <w:rPr>
          <w:rFonts w:cs="MS Mincho" w:hint="eastAsia"/>
          <w:lang w:eastAsia="ja-JP"/>
        </w:rPr>
        <w:t>明、</w:t>
      </w:r>
      <w:r>
        <w:rPr>
          <w:rFonts w:cs="宋体" w:hint="eastAsia"/>
          <w:lang w:eastAsia="ja-JP"/>
        </w:rPr>
        <w:t>补</w:t>
      </w:r>
      <w:r>
        <w:rPr>
          <w:rFonts w:cs="MS Mincho" w:hint="eastAsia"/>
          <w:lang w:eastAsia="ja-JP"/>
        </w:rPr>
        <w:t>正、</w:t>
      </w:r>
      <w:r>
        <w:rPr>
          <w:rFonts w:cs="宋体" w:hint="eastAsia"/>
          <w:lang w:eastAsia="ja-JP"/>
        </w:rPr>
        <w:t>递</w:t>
      </w:r>
      <w:r>
        <w:rPr>
          <w:rFonts w:cs="MS Mincho" w:hint="eastAsia"/>
          <w:lang w:eastAsia="ja-JP"/>
        </w:rPr>
        <w:t>交、撤回、修改</w:t>
      </w:r>
      <w:r>
        <w:rPr>
          <w:rFonts w:hint="eastAsia"/>
          <w:lang w:eastAsia="ja-JP"/>
        </w:rPr>
        <w:t>__________</w:t>
      </w:r>
      <w:r>
        <w:rPr>
          <w:rFonts w:hint="eastAsia"/>
        </w:rPr>
        <w:t>（</w:t>
      </w:r>
      <w:r>
        <w:rPr>
          <w:rFonts w:cs="宋体" w:hint="eastAsia"/>
          <w:lang w:eastAsia="ja-JP"/>
        </w:rPr>
        <w:t>项</w:t>
      </w:r>
      <w:r>
        <w:rPr>
          <w:rFonts w:cs="MS Mincho" w:hint="eastAsia"/>
          <w:lang w:eastAsia="ja-JP"/>
        </w:rPr>
        <w:t>目名称</w:t>
      </w:r>
      <w:r>
        <w:rPr>
          <w:rFonts w:hint="eastAsia"/>
        </w:rPr>
        <w:t>）</w:t>
      </w:r>
      <w:r>
        <w:rPr>
          <w:rFonts w:hint="eastAsia"/>
          <w:lang w:eastAsia="ja-JP"/>
        </w:rPr>
        <w:t>投</w:t>
      </w:r>
      <w:r>
        <w:rPr>
          <w:rFonts w:cs="宋体" w:hint="eastAsia"/>
          <w:lang w:eastAsia="ja-JP"/>
        </w:rPr>
        <w:t>标</w:t>
      </w:r>
      <w:r>
        <w:rPr>
          <w:rFonts w:cs="MS Mincho" w:hint="eastAsia"/>
          <w:lang w:eastAsia="ja-JP"/>
        </w:rPr>
        <w:t>文件、</w:t>
      </w:r>
      <w:r>
        <w:rPr>
          <w:rFonts w:cs="宋体" w:hint="eastAsia"/>
          <w:lang w:eastAsia="ja-JP"/>
        </w:rPr>
        <w:t>签订</w:t>
      </w:r>
      <w:r>
        <w:rPr>
          <w:rFonts w:cs="MS Mincho" w:hint="eastAsia"/>
          <w:lang w:eastAsia="ja-JP"/>
        </w:rPr>
        <w:t>合同和</w:t>
      </w:r>
      <w:r>
        <w:rPr>
          <w:rFonts w:cs="宋体" w:hint="eastAsia"/>
          <w:lang w:eastAsia="ja-JP"/>
        </w:rPr>
        <w:t>处</w:t>
      </w:r>
      <w:r>
        <w:rPr>
          <w:rFonts w:cs="MS Mincho" w:hint="eastAsia"/>
          <w:lang w:eastAsia="ja-JP"/>
        </w:rPr>
        <w:t>理有关事直，其法律后果由我方承担。</w:t>
      </w:r>
      <w:r>
        <w:rPr>
          <w:rFonts w:hint="eastAsia"/>
          <w:lang w:eastAsia="ja-JP"/>
        </w:rPr>
        <w:t xml:space="preserve"> 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委托期限：</w:t>
      </w:r>
      <w:r>
        <w:rPr>
          <w:rFonts w:hint="eastAsia"/>
          <w:lang w:eastAsia="ja-JP"/>
        </w:rPr>
        <w:t>_______________</w:t>
      </w:r>
      <w:r>
        <w:rPr>
          <w:rFonts w:hint="eastAsia"/>
          <w:lang w:eastAsia="ja-JP"/>
        </w:rPr>
        <w:t>。</w:t>
      </w:r>
    </w:p>
    <w:p w:rsidR="002205FD" w:rsidRDefault="002205FD" w:rsidP="002205FD">
      <w:pPr>
        <w:pStyle w:val="200"/>
        <w:rPr>
          <w:lang w:eastAsia="ja-JP"/>
        </w:rPr>
      </w:pPr>
      <w:r>
        <w:rPr>
          <w:rFonts w:hint="eastAsia"/>
          <w:lang w:eastAsia="ja-JP"/>
        </w:rPr>
        <w:t>代理人无</w:t>
      </w:r>
      <w:r>
        <w:rPr>
          <w:rFonts w:cs="宋体" w:hint="eastAsia"/>
          <w:lang w:eastAsia="ja-JP"/>
        </w:rPr>
        <w:t>转</w:t>
      </w:r>
      <w:r>
        <w:rPr>
          <w:rFonts w:cs="MS Mincho" w:hint="eastAsia"/>
          <w:lang w:eastAsia="ja-JP"/>
        </w:rPr>
        <w:t>委托</w:t>
      </w:r>
      <w:r>
        <w:rPr>
          <w:rFonts w:cs="宋体" w:hint="eastAsia"/>
          <w:lang w:eastAsia="ja-JP"/>
        </w:rPr>
        <w:t>权</w:t>
      </w:r>
      <w:r>
        <w:rPr>
          <w:rFonts w:cs="MS Mincho" w:hint="eastAsia"/>
          <w:lang w:eastAsia="ja-JP"/>
        </w:rPr>
        <w:t>。</w:t>
      </w:r>
      <w:r>
        <w:rPr>
          <w:rFonts w:hint="eastAsia"/>
          <w:lang w:eastAsia="ja-JP"/>
        </w:rPr>
        <w:t xml:space="preserve"> </w:t>
      </w:r>
    </w:p>
    <w:p w:rsidR="002205FD" w:rsidRDefault="002205FD" w:rsidP="002205FD">
      <w:pPr>
        <w:pStyle w:val="200"/>
        <w:rPr>
          <w:lang w:eastAsia="ja-JP"/>
        </w:rPr>
      </w:pPr>
      <w:bookmarkStart w:id="0" w:name="_GoBack"/>
      <w:bookmarkEnd w:id="0"/>
    </w:p>
    <w:p w:rsidR="002205FD" w:rsidRDefault="002205FD" w:rsidP="00416003">
      <w:pPr>
        <w:pStyle w:val="200"/>
        <w:rPr>
          <w:lang w:eastAsia="ja-JP"/>
        </w:rPr>
      </w:pPr>
    </w:p>
    <w:p w:rsidR="002205FD" w:rsidRDefault="002205FD" w:rsidP="002205FD">
      <w:pPr>
        <w:pStyle w:val="200"/>
        <w:ind w:firstLineChars="900" w:firstLine="2160"/>
        <w:rPr>
          <w:u w:val="single"/>
          <w:lang w:eastAsia="ja-JP"/>
        </w:rPr>
      </w:pPr>
      <w:r>
        <w:rPr>
          <w:rFonts w:hint="eastAsia"/>
        </w:rPr>
        <w:t>投标</w:t>
      </w:r>
      <w:r>
        <w:rPr>
          <w:rFonts w:cs="MS Mincho" w:hint="eastAsia"/>
          <w:lang w:eastAsia="ja-JP"/>
        </w:rPr>
        <w:t>人：</w:t>
      </w:r>
      <w:r>
        <w:rPr>
          <w:rFonts w:hint="eastAsia"/>
          <w:u w:val="single"/>
          <w:lang w:eastAsia="ja-JP"/>
        </w:rPr>
        <w:t xml:space="preserve">                 </w:t>
      </w:r>
      <w:r>
        <w:rPr>
          <w:rFonts w:hint="eastAsia"/>
          <w:lang w:eastAsia="ja-JP"/>
        </w:rPr>
        <w:t>（盖章</w:t>
      </w:r>
      <w:r>
        <w:rPr>
          <w:rFonts w:cs="宋体" w:hint="eastAsia"/>
          <w:lang w:eastAsia="ja-JP"/>
        </w:rPr>
        <w:t>单</w:t>
      </w:r>
      <w:r>
        <w:rPr>
          <w:rFonts w:cs="MS Mincho" w:hint="eastAsia"/>
          <w:lang w:eastAsia="ja-JP"/>
        </w:rPr>
        <w:t>位）</w:t>
      </w:r>
    </w:p>
    <w:p w:rsidR="002205FD" w:rsidRDefault="002205FD" w:rsidP="002205FD">
      <w:pPr>
        <w:pStyle w:val="200"/>
        <w:ind w:firstLineChars="900" w:firstLine="2160"/>
        <w:rPr>
          <w:u w:val="single"/>
          <w:lang w:eastAsia="ja-JP"/>
        </w:rPr>
      </w:pPr>
      <w:r>
        <w:rPr>
          <w:rFonts w:hint="eastAsia"/>
          <w:lang w:eastAsia="ja-JP"/>
        </w:rPr>
        <w:t>法定代表人：</w:t>
      </w:r>
      <w:r>
        <w:rPr>
          <w:rFonts w:hint="eastAsia"/>
          <w:u w:val="single"/>
          <w:lang w:eastAsia="ja-JP"/>
        </w:rPr>
        <w:t xml:space="preserve">                </w:t>
      </w:r>
      <w:r>
        <w:rPr>
          <w:rFonts w:hint="eastAsia"/>
          <w:lang w:eastAsia="ja-JP"/>
        </w:rPr>
        <w:t>（</w:t>
      </w:r>
      <w:r>
        <w:rPr>
          <w:rFonts w:cs="宋体" w:hint="eastAsia"/>
          <w:lang w:eastAsia="ja-JP"/>
        </w:rPr>
        <w:t>签</w:t>
      </w:r>
      <w:r>
        <w:rPr>
          <w:rFonts w:cs="MS Mincho" w:hint="eastAsia"/>
          <w:lang w:eastAsia="ja-JP"/>
        </w:rPr>
        <w:t>字</w:t>
      </w:r>
      <w:r w:rsidR="00A361CA">
        <w:rPr>
          <w:rFonts w:cs="MS Mincho" w:hint="eastAsia"/>
        </w:rPr>
        <w:t>或盖章</w:t>
      </w:r>
      <w:r>
        <w:rPr>
          <w:rFonts w:cs="MS Mincho" w:hint="eastAsia"/>
          <w:lang w:eastAsia="ja-JP"/>
        </w:rPr>
        <w:t>）</w:t>
      </w:r>
    </w:p>
    <w:p w:rsidR="002205FD" w:rsidRDefault="002205FD" w:rsidP="002205FD">
      <w:pPr>
        <w:pStyle w:val="200"/>
        <w:ind w:firstLineChars="900" w:firstLine="2160"/>
        <w:rPr>
          <w:u w:val="single"/>
          <w:lang w:eastAsia="ja-JP"/>
        </w:rPr>
      </w:pPr>
      <w:r>
        <w:rPr>
          <w:rFonts w:hint="eastAsia"/>
          <w:lang w:eastAsia="ja-JP"/>
        </w:rPr>
        <w:t>身份</w:t>
      </w:r>
      <w:r>
        <w:rPr>
          <w:rFonts w:cs="宋体" w:hint="eastAsia"/>
          <w:lang w:eastAsia="ja-JP"/>
        </w:rPr>
        <w:t>证</w:t>
      </w:r>
      <w:r>
        <w:rPr>
          <w:rFonts w:cs="MS Mincho" w:hint="eastAsia"/>
          <w:lang w:eastAsia="ja-JP"/>
        </w:rPr>
        <w:t>号</w:t>
      </w:r>
      <w:r>
        <w:rPr>
          <w:rFonts w:cs="宋体" w:hint="eastAsia"/>
          <w:lang w:eastAsia="ja-JP"/>
        </w:rPr>
        <w:t>码</w:t>
      </w:r>
      <w:r>
        <w:rPr>
          <w:rFonts w:hint="eastAsia"/>
          <w:u w:val="single"/>
          <w:lang w:eastAsia="ja-JP"/>
        </w:rPr>
        <w:t>：</w:t>
      </w:r>
      <w:r>
        <w:rPr>
          <w:rFonts w:hint="eastAsia"/>
          <w:u w:val="single"/>
          <w:lang w:eastAsia="ja-JP"/>
        </w:rPr>
        <w:t xml:space="preserve">                       </w:t>
      </w:r>
    </w:p>
    <w:p w:rsidR="002205FD" w:rsidRDefault="002205FD" w:rsidP="002205FD">
      <w:pPr>
        <w:pStyle w:val="200"/>
        <w:ind w:firstLineChars="900" w:firstLine="216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委</w:t>
      </w:r>
      <w:r>
        <w:rPr>
          <w:rFonts w:hint="eastAsia"/>
          <w:lang w:eastAsia="ja-JP"/>
        </w:rPr>
        <w:t>托代理人</w:t>
      </w:r>
      <w:r>
        <w:rPr>
          <w:rFonts w:hint="eastAsia"/>
          <w:u w:val="single"/>
          <w:lang w:eastAsia="ja-JP"/>
        </w:rPr>
        <w:t>：</w:t>
      </w:r>
      <w:r>
        <w:rPr>
          <w:rFonts w:hint="eastAsia"/>
          <w:u w:val="single"/>
          <w:lang w:eastAsia="ja-JP"/>
        </w:rPr>
        <w:t xml:space="preserve">                 </w:t>
      </w:r>
      <w:r>
        <w:rPr>
          <w:rFonts w:hint="eastAsia"/>
          <w:lang w:eastAsia="ja-JP"/>
        </w:rPr>
        <w:t>（</w:t>
      </w:r>
      <w:r>
        <w:rPr>
          <w:rFonts w:cs="宋体" w:hint="eastAsia"/>
          <w:lang w:eastAsia="ja-JP"/>
        </w:rPr>
        <w:t>签</w:t>
      </w:r>
      <w:r>
        <w:rPr>
          <w:rFonts w:cs="MS Mincho" w:hint="eastAsia"/>
          <w:lang w:eastAsia="ja-JP"/>
        </w:rPr>
        <w:t>字</w:t>
      </w:r>
      <w:r w:rsidR="00A361CA">
        <w:rPr>
          <w:rFonts w:cs="MS Mincho" w:hint="eastAsia"/>
        </w:rPr>
        <w:t>或盖章</w:t>
      </w:r>
      <w:r>
        <w:rPr>
          <w:rFonts w:cs="MS Mincho" w:hint="eastAsia"/>
          <w:lang w:eastAsia="ja-JP"/>
        </w:rPr>
        <w:t>）</w:t>
      </w:r>
    </w:p>
    <w:p w:rsidR="002205FD" w:rsidRDefault="002205FD" w:rsidP="002205FD">
      <w:pPr>
        <w:pStyle w:val="200"/>
        <w:ind w:firstLineChars="900" w:firstLine="2160"/>
        <w:rPr>
          <w:u w:val="single"/>
          <w:lang w:eastAsia="ja-JP"/>
        </w:rPr>
      </w:pPr>
      <w:r>
        <w:rPr>
          <w:rFonts w:hint="eastAsia"/>
          <w:lang w:eastAsia="ja-JP"/>
        </w:rPr>
        <w:t>身份</w:t>
      </w:r>
      <w:r>
        <w:rPr>
          <w:rFonts w:cs="宋体" w:hint="eastAsia"/>
          <w:lang w:eastAsia="ja-JP"/>
        </w:rPr>
        <w:t>证</w:t>
      </w:r>
      <w:r>
        <w:rPr>
          <w:rFonts w:cs="MS Mincho" w:hint="eastAsia"/>
          <w:lang w:eastAsia="ja-JP"/>
        </w:rPr>
        <w:t>号</w:t>
      </w:r>
      <w:r>
        <w:rPr>
          <w:rFonts w:cs="宋体" w:hint="eastAsia"/>
          <w:lang w:eastAsia="ja-JP"/>
        </w:rPr>
        <w:t>码</w:t>
      </w:r>
      <w:r>
        <w:rPr>
          <w:rFonts w:hint="eastAsia"/>
          <w:u w:val="single"/>
          <w:lang w:eastAsia="ja-JP"/>
        </w:rPr>
        <w:t>：</w:t>
      </w:r>
      <w:r>
        <w:rPr>
          <w:rFonts w:hint="eastAsia"/>
          <w:u w:val="single"/>
          <w:lang w:eastAsia="ja-JP"/>
        </w:rPr>
        <w:t xml:space="preserve">                        </w:t>
      </w:r>
    </w:p>
    <w:p w:rsidR="002205FD" w:rsidRDefault="002205FD" w:rsidP="002205FD">
      <w:pPr>
        <w:pStyle w:val="200"/>
        <w:ind w:firstLineChars="1500" w:firstLine="3600"/>
      </w:pPr>
      <w:r>
        <w:rPr>
          <w:rFonts w:hint="eastAsia"/>
          <w:u w:val="single"/>
          <w:lang w:eastAsia="ja-JP"/>
        </w:rPr>
        <w:t xml:space="preserve">      </w:t>
      </w:r>
      <w:r>
        <w:rPr>
          <w:rFonts w:hint="eastAsia"/>
          <w:lang w:eastAsia="ja-JP"/>
        </w:rPr>
        <w:t>年</w:t>
      </w:r>
      <w:r>
        <w:rPr>
          <w:rFonts w:hint="eastAsia"/>
          <w:u w:val="single"/>
          <w:lang w:eastAsia="ja-JP"/>
        </w:rPr>
        <w:t xml:space="preserve">    </w:t>
      </w:r>
      <w:r>
        <w:rPr>
          <w:rFonts w:hint="eastAsia"/>
          <w:lang w:eastAsia="ja-JP"/>
        </w:rPr>
        <w:t>月</w:t>
      </w:r>
      <w:r>
        <w:rPr>
          <w:rFonts w:hint="eastAsia"/>
          <w:u w:val="single"/>
          <w:lang w:eastAsia="ja-JP"/>
        </w:rPr>
        <w:t xml:space="preserve">    </w:t>
      </w:r>
      <w:r>
        <w:rPr>
          <w:rFonts w:hint="eastAsia"/>
          <w:lang w:eastAsia="ja-JP"/>
        </w:rPr>
        <w:t>日</w:t>
      </w:r>
    </w:p>
    <w:p w:rsidR="00416003" w:rsidRDefault="00416003" w:rsidP="00416003">
      <w:pPr>
        <w:pStyle w:val="200"/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9"/>
      </w:tblGrid>
      <w:tr w:rsidR="002205FD" w:rsidTr="00416003">
        <w:trPr>
          <w:trHeight w:val="3861"/>
          <w:jc w:val="center"/>
        </w:trPr>
        <w:tc>
          <w:tcPr>
            <w:tcW w:w="8969" w:type="dxa"/>
          </w:tcPr>
          <w:p w:rsidR="002205FD" w:rsidRDefault="002205FD" w:rsidP="002205FD">
            <w:pPr>
              <w:pStyle w:val="28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代理人身份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复印件粘</w:t>
            </w:r>
            <w:r>
              <w:rPr>
                <w:rFonts w:cs="宋体" w:hint="eastAsia"/>
                <w:lang w:eastAsia="ja-JP"/>
              </w:rPr>
              <w:t>贴处</w:t>
            </w:r>
          </w:p>
          <w:p w:rsidR="002205FD" w:rsidRDefault="002205FD" w:rsidP="002205FD">
            <w:pPr>
              <w:pStyle w:val="28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若</w:t>
            </w:r>
            <w:r>
              <w:rPr>
                <w:rFonts w:cs="宋体" w:hint="eastAsia"/>
                <w:lang w:eastAsia="ja-JP"/>
              </w:rPr>
              <w:t>为</w:t>
            </w:r>
            <w:r>
              <w:rPr>
                <w:rFonts w:cs="MS Mincho" w:hint="eastAsia"/>
                <w:lang w:eastAsia="ja-JP"/>
              </w:rPr>
              <w:t>新版身份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，必</w:t>
            </w:r>
            <w:r>
              <w:rPr>
                <w:rFonts w:cs="宋体" w:hint="eastAsia"/>
                <w:lang w:eastAsia="ja-JP"/>
              </w:rPr>
              <w:t>须</w:t>
            </w:r>
            <w:r>
              <w:rPr>
                <w:rFonts w:cs="MS Mincho" w:hint="eastAsia"/>
                <w:lang w:eastAsia="ja-JP"/>
              </w:rPr>
              <w:t>提供正面、背面双面身份</w:t>
            </w:r>
            <w:r>
              <w:rPr>
                <w:rFonts w:cs="宋体" w:hint="eastAsia"/>
                <w:lang w:eastAsia="ja-JP"/>
              </w:rPr>
              <w:t>证</w:t>
            </w:r>
            <w:r>
              <w:rPr>
                <w:rFonts w:cs="MS Mincho" w:hint="eastAsia"/>
                <w:lang w:eastAsia="ja-JP"/>
              </w:rPr>
              <w:t>复印件</w:t>
            </w:r>
          </w:p>
          <w:p w:rsidR="002205FD" w:rsidRDefault="002205FD" w:rsidP="002205FD">
            <w:pPr>
              <w:pStyle w:val="2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                             </w:t>
            </w:r>
          </w:p>
          <w:p w:rsidR="002205FD" w:rsidRDefault="002205FD" w:rsidP="002205FD">
            <w:pPr>
              <w:pStyle w:val="280"/>
              <w:rPr>
                <w:lang w:eastAsia="ja-JP"/>
              </w:rPr>
            </w:pPr>
          </w:p>
        </w:tc>
      </w:tr>
    </w:tbl>
    <w:p w:rsidR="002205FD" w:rsidRDefault="002205FD" w:rsidP="002205FD">
      <w:pPr>
        <w:pStyle w:val="200"/>
      </w:pPr>
    </w:p>
    <w:p w:rsidR="001E56DF" w:rsidRPr="002205FD" w:rsidRDefault="001E56DF" w:rsidP="002205FD">
      <w:pPr>
        <w:pStyle w:val="200"/>
      </w:pPr>
    </w:p>
    <w:sectPr w:rsidR="001E56DF" w:rsidRPr="002205FD" w:rsidSect="002205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680" w:footer="726" w:gutter="0"/>
      <w:pgNumType w:start="1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51">
      <wne:acd wne:acdName="acd5"/>
    </wne:keymap>
    <wne:keymap wne:kcmPrimary="0457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A3aA9fMgA1AA==" wne:acdName="acd0" wne:fciIndexBasedOn="0065"/>
    <wne:acd wne:argValue="AgA3aA9fMgA2AA==" wne:acdName="acd1" wne:fciIndexBasedOn="0065"/>
    <wne:acd wne:argValue="AgA3aA9fMgA3AA==" wne:acdName="acd2" wne:fciIndexBasedOn="0065"/>
    <wne:acd wne:argValue="AgA3aA9fMgAzAA==" wne:acdName="acd3" wne:fciIndexBasedOn="0065"/>
    <wne:acd wne:argValue="AgA3aA9fMgAyAA==" wne:acdName="acd4" wne:fciIndexBasedOn="0065"/>
    <wne:acd wne:argValue="AgA3aA9fMgAwAA==" wne:acdName="acd5" wne:fciIndexBasedOn="0065"/>
    <wne:acd wne:argValue="AgA3aA9fMgA4AA=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6A" w:rsidRDefault="005D6E6A">
      <w:pPr>
        <w:spacing w:before="120" w:after="120" w:line="240" w:lineRule="auto"/>
      </w:pPr>
      <w:r>
        <w:separator/>
      </w:r>
    </w:p>
  </w:endnote>
  <w:endnote w:type="continuationSeparator" w:id="0">
    <w:p w:rsidR="005D6E6A" w:rsidRDefault="005D6E6A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文鼎CS细等线">
    <w:altName w:val="宋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_GB2312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սڌ弲̥">
    <w:altName w:val="宋体"/>
    <w:charset w:val="86"/>
    <w:family w:val="roman"/>
    <w:pitch w:val="default"/>
    <w:sig w:usb0="00000000" w:usb1="00000000" w:usb2="00000010" w:usb3="00000000" w:csb0="00040000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‚l‚r –¾’©">
    <w:altName w:val="Yu Gothic"/>
    <w:charset w:val="80"/>
    <w:family w:val="roman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D" w:rsidRDefault="002205FD" w:rsidP="002205FD">
    <w:pPr>
      <w:pStyle w:val="afff0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DF" w:rsidRDefault="00416E71">
    <w:pPr>
      <w:spacing w:before="120" w:after="120" w:line="48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DC129" wp14:editId="23D7EB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56DF" w:rsidRDefault="00416E71">
                          <w:pPr>
                            <w:pStyle w:val="afff0"/>
                            <w:spacing w:before="120" w:after="12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30A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DC12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w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EawID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E56DF" w:rsidRDefault="00416E71">
                    <w:pPr>
                      <w:pStyle w:val="afff0"/>
                      <w:spacing w:before="120" w:after="12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30A4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D" w:rsidRDefault="002205FD" w:rsidP="002205FD">
    <w:pPr>
      <w:pStyle w:val="afff0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6A" w:rsidRDefault="005D6E6A">
      <w:pPr>
        <w:spacing w:before="120" w:after="120" w:line="240" w:lineRule="auto"/>
      </w:pPr>
      <w:r>
        <w:separator/>
      </w:r>
    </w:p>
  </w:footnote>
  <w:footnote w:type="continuationSeparator" w:id="0">
    <w:p w:rsidR="005D6E6A" w:rsidRDefault="005D6E6A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D" w:rsidRDefault="002205FD" w:rsidP="002205FD">
    <w:pPr>
      <w:pStyle w:val="afff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D" w:rsidRDefault="002205FD" w:rsidP="002205FD">
    <w:pPr>
      <w:pStyle w:val="afff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D" w:rsidRDefault="002205FD" w:rsidP="002205FD">
    <w:pPr>
      <w:pStyle w:val="afff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6F5AA8"/>
    <w:multiLevelType w:val="singleLevel"/>
    <w:tmpl w:val="036F5AA8"/>
    <w:lvl w:ilvl="0">
      <w:start w:val="1"/>
      <w:numFmt w:val="bullet"/>
      <w:pStyle w:val="a1"/>
      <w:lvlText w:val="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07A91CD4"/>
    <w:multiLevelType w:val="multilevel"/>
    <w:tmpl w:val="07A91CD4"/>
    <w:lvl w:ilvl="0">
      <w:start w:val="1"/>
      <w:numFmt w:val="decimal"/>
      <w:pStyle w:val="7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213164D"/>
    <w:multiLevelType w:val="multilevel"/>
    <w:tmpl w:val="1213164D"/>
    <w:lvl w:ilvl="0">
      <w:start w:val="1"/>
      <w:numFmt w:val="decimal"/>
      <w:pStyle w:val="1"/>
      <w:lvlText w:val="%1、"/>
      <w:lvlJc w:val="left"/>
      <w:pPr>
        <w:ind w:left="11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 w15:restartNumberingAfterBreak="0">
    <w:nsid w:val="140C3B0A"/>
    <w:multiLevelType w:val="multilevel"/>
    <w:tmpl w:val="140C3B0A"/>
    <w:lvl w:ilvl="0">
      <w:start w:val="1"/>
      <w:numFmt w:val="chineseCountingThousand"/>
      <w:pStyle w:val="a2"/>
      <w:suff w:val="nothing"/>
      <w:lvlText w:val="第%1部分 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color w:val="auto"/>
        <w:sz w:val="44"/>
        <w:szCs w:val="44"/>
        <w:u w:val="none"/>
      </w:rPr>
    </w:lvl>
    <w:lvl w:ilvl="1">
      <w:start w:val="1"/>
      <w:numFmt w:val="chineseCountingThousand"/>
      <w:suff w:val="nothing"/>
      <w:lvlText w:val="第%2节  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color w:val="auto"/>
        <w:sz w:val="32"/>
        <w:szCs w:val="32"/>
        <w:u w:val="none"/>
      </w:rPr>
    </w:lvl>
    <w:lvl w:ilvl="2">
      <w:start w:val="1"/>
      <w:numFmt w:val="decimal"/>
      <w:suff w:val="nothing"/>
      <w:lvlText w:val="%3  "/>
      <w:lvlJc w:val="left"/>
      <w:pPr>
        <w:ind w:left="0" w:firstLine="0"/>
      </w:pPr>
      <w:rPr>
        <w:rFonts w:ascii="Times New Roman" w:eastAsia="仿宋_GB2312" w:hAnsi="Times New Roman" w:hint="default"/>
        <w:b/>
        <w:i w:val="0"/>
        <w:color w:val="auto"/>
        <w:sz w:val="30"/>
        <w:szCs w:val="30"/>
        <w:u w:val="none"/>
      </w:rPr>
    </w:lvl>
    <w:lvl w:ilvl="3">
      <w:start w:val="1"/>
      <w:numFmt w:val="decimal"/>
      <w:suff w:val="nothing"/>
      <w:lvlText w:val="%3.%4 "/>
      <w:lvlJc w:val="left"/>
      <w:pPr>
        <w:ind w:left="227" w:firstLine="0"/>
      </w:pPr>
      <w:rPr>
        <w:rFonts w:ascii="Times New Roman" w:eastAsia="仿宋_GB2312" w:hAnsi="Times New Roman"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nothing"/>
      <w:lvlText w:val="%3.%5.%4 "/>
      <w:lvlJc w:val="left"/>
      <w:pPr>
        <w:ind w:left="340" w:firstLine="0"/>
      </w:pPr>
      <w:rPr>
        <w:rFonts w:ascii="Times New Roman" w:eastAsia="仿宋_GB2312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nothing"/>
      <w:lvlText w:val="%3.%4.%5.%6  "/>
      <w:lvlJc w:val="left"/>
      <w:pPr>
        <w:ind w:left="340" w:firstLine="0"/>
      </w:pPr>
      <w:rPr>
        <w:rFonts w:ascii="Times New Roman" w:eastAsia="仿宋_GB2312" w:hAnsi="Times New Roman" w:hint="default"/>
        <w:b w:val="0"/>
        <w:i w:val="0"/>
        <w:color w:val="auto"/>
        <w:sz w:val="28"/>
        <w:szCs w:val="28"/>
        <w:u w:val="none"/>
      </w:rPr>
    </w:lvl>
    <w:lvl w:ilvl="6">
      <w:start w:val="1"/>
      <w:numFmt w:val="none"/>
      <w:suff w:val="nothing"/>
      <w:lvlText w:val=""/>
      <w:lvlJc w:val="left"/>
      <w:pPr>
        <w:ind w:left="-288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88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88" w:firstLine="0"/>
      </w:pPr>
      <w:rPr>
        <w:rFonts w:hint="eastAsia"/>
      </w:rPr>
    </w:lvl>
  </w:abstractNum>
  <w:abstractNum w:abstractNumId="14" w15:restartNumberingAfterBreak="0">
    <w:nsid w:val="162C4317"/>
    <w:multiLevelType w:val="multilevel"/>
    <w:tmpl w:val="162C4317"/>
    <w:lvl w:ilvl="0">
      <w:start w:val="1"/>
      <w:numFmt w:val="bullet"/>
      <w:pStyle w:val="10"/>
      <w:lvlText w:val=""/>
      <w:lvlPicBulletId w:val="0"/>
      <w:lvlJc w:val="left"/>
      <w:pPr>
        <w:ind w:left="622" w:hanging="42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1A0574D9"/>
    <w:multiLevelType w:val="multilevel"/>
    <w:tmpl w:val="1A0574D9"/>
    <w:lvl w:ilvl="0">
      <w:start w:val="1"/>
      <w:numFmt w:val="bullet"/>
      <w:pStyle w:val="8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26210569"/>
    <w:multiLevelType w:val="multilevel"/>
    <w:tmpl w:val="26210569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C974808"/>
    <w:multiLevelType w:val="multilevel"/>
    <w:tmpl w:val="2C974808"/>
    <w:lvl w:ilvl="0">
      <w:start w:val="1"/>
      <w:numFmt w:val="decimal"/>
      <w:pStyle w:val="16"/>
      <w:lvlText w:val="第%1章."/>
      <w:lvlJc w:val="left"/>
      <w:pPr>
        <w:ind w:left="8647" w:hanging="425"/>
      </w:pPr>
      <w:rPr>
        <w:rFonts w:hint="eastAsia"/>
      </w:rPr>
    </w:lvl>
    <w:lvl w:ilvl="1">
      <w:start w:val="1"/>
      <w:numFmt w:val="decimal"/>
      <w:pStyle w:val="17"/>
      <w:lvlText w:val="%1.%2"/>
      <w:lvlJc w:val="left"/>
      <w:pPr>
        <w:ind w:left="992" w:hanging="567"/>
      </w:pPr>
    </w:lvl>
    <w:lvl w:ilvl="2">
      <w:start w:val="1"/>
      <w:numFmt w:val="decimal"/>
      <w:pStyle w:val="18"/>
      <w:lvlText w:val="%1.%2.%3"/>
      <w:lvlJc w:val="left"/>
      <w:pPr>
        <w:ind w:left="1418" w:hanging="567"/>
      </w:pPr>
    </w:lvl>
    <w:lvl w:ilvl="3">
      <w:start w:val="1"/>
      <w:numFmt w:val="decimal"/>
      <w:pStyle w:val="21"/>
      <w:lvlText w:val="%1.%2.%3.%4"/>
      <w:lvlJc w:val="left"/>
      <w:pPr>
        <w:ind w:left="1984" w:hanging="708"/>
      </w:pPr>
    </w:lvl>
    <w:lvl w:ilvl="4">
      <w:start w:val="1"/>
      <w:numFmt w:val="decimal"/>
      <w:pStyle w:val="22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7B010E9"/>
    <w:multiLevelType w:val="multilevel"/>
    <w:tmpl w:val="37B010E9"/>
    <w:lvl w:ilvl="0">
      <w:start w:val="1"/>
      <w:numFmt w:val="bullet"/>
      <w:pStyle w:val="a3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89F6B18"/>
    <w:multiLevelType w:val="multilevel"/>
    <w:tmpl w:val="389F6B18"/>
    <w:lvl w:ilvl="0">
      <w:start w:val="1"/>
      <w:numFmt w:val="bullet"/>
      <w:pStyle w:val="a4"/>
      <w:lvlText w:val="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decimal"/>
      <w:lvlText w:val="（%5）"/>
      <w:lvlJc w:val="left"/>
      <w:pPr>
        <w:tabs>
          <w:tab w:val="left" w:pos="2337"/>
        </w:tabs>
        <w:ind w:left="2337" w:hanging="657"/>
      </w:pPr>
      <w:rPr>
        <w:rFonts w:hint="eastAsia"/>
      </w:rPr>
    </w:lvl>
    <w:lvl w:ilvl="5">
      <w:start w:val="1"/>
      <w:numFmt w:val="decimal"/>
      <w:lvlText w:val="%6、"/>
      <w:lvlJc w:val="left"/>
      <w:pPr>
        <w:tabs>
          <w:tab w:val="left" w:pos="2895"/>
        </w:tabs>
        <w:ind w:left="2895" w:hanging="795"/>
      </w:pPr>
      <w:rPr>
        <w:rFonts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3157DB"/>
    <w:multiLevelType w:val="multilevel"/>
    <w:tmpl w:val="3C3157DB"/>
    <w:lvl w:ilvl="0">
      <w:start w:val="1"/>
      <w:numFmt w:val="bullet"/>
      <w:pStyle w:val="123"/>
      <w:lvlText w:val="–"/>
      <w:lvlJc w:val="left"/>
      <w:pPr>
        <w:ind w:left="1697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211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21" w15:restartNumberingAfterBreak="0">
    <w:nsid w:val="3DBD3BD7"/>
    <w:multiLevelType w:val="multilevel"/>
    <w:tmpl w:val="3DBD3BD7"/>
    <w:lvl w:ilvl="0">
      <w:start w:val="1"/>
      <w:numFmt w:val="decimal"/>
      <w:pStyle w:val="1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3C4574"/>
    <w:multiLevelType w:val="multilevel"/>
    <w:tmpl w:val="423C4574"/>
    <w:lvl w:ilvl="0">
      <w:start w:val="1"/>
      <w:numFmt w:val="decimal"/>
      <w:pStyle w:val="23"/>
      <w:lvlText w:val="（%1）"/>
      <w:lvlJc w:val="left"/>
      <w:pPr>
        <w:ind w:left="6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3" w15:restartNumberingAfterBreak="0">
    <w:nsid w:val="49A90A5A"/>
    <w:multiLevelType w:val="multilevel"/>
    <w:tmpl w:val="49A90A5A"/>
    <w:lvl w:ilvl="0">
      <w:start w:val="1"/>
      <w:numFmt w:val="decimal"/>
      <w:pStyle w:val="12"/>
      <w:lvlText w:val="%1"/>
      <w:lvlJc w:val="left"/>
      <w:pPr>
        <w:ind w:left="432" w:hanging="432"/>
      </w:pPr>
    </w:lvl>
    <w:lvl w:ilvl="1">
      <w:start w:val="1"/>
      <w:numFmt w:val="decimal"/>
      <w:pStyle w:val="24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1CF2914"/>
    <w:multiLevelType w:val="multilevel"/>
    <w:tmpl w:val="51CF2914"/>
    <w:lvl w:ilvl="0">
      <w:start w:val="1"/>
      <w:numFmt w:val="bullet"/>
      <w:pStyle w:val="a5"/>
      <w:lvlText w:val=""/>
      <w:lvlJc w:val="left"/>
      <w:pPr>
        <w:tabs>
          <w:tab w:val="left" w:pos="227"/>
        </w:tabs>
        <w:ind w:left="0" w:firstLine="113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left" w:pos="776"/>
        </w:tabs>
        <w:ind w:left="7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20"/>
        </w:tabs>
        <w:ind w:left="9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64"/>
        </w:tabs>
        <w:ind w:left="10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048"/>
        </w:tabs>
        <w:ind w:left="204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352"/>
        </w:tabs>
        <w:ind w:left="13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496"/>
        </w:tabs>
        <w:ind w:left="14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640"/>
        </w:tabs>
        <w:ind w:left="16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784"/>
        </w:tabs>
        <w:ind w:left="1784" w:hanging="1584"/>
      </w:pPr>
      <w:rPr>
        <w:rFonts w:hint="eastAsia"/>
      </w:rPr>
    </w:lvl>
  </w:abstractNum>
  <w:abstractNum w:abstractNumId="25" w15:restartNumberingAfterBreak="0">
    <w:nsid w:val="56070016"/>
    <w:multiLevelType w:val="multilevel"/>
    <w:tmpl w:val="56070016"/>
    <w:lvl w:ilvl="0">
      <w:start w:val="1"/>
      <w:numFmt w:val="bullet"/>
      <w:pStyle w:val="a6"/>
      <w:lvlText w:val=""/>
      <w:lvlJc w:val="left"/>
      <w:pPr>
        <w:tabs>
          <w:tab w:val="left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668256C5"/>
    <w:multiLevelType w:val="multilevel"/>
    <w:tmpl w:val="668256C5"/>
    <w:lvl w:ilvl="0">
      <w:start w:val="1"/>
      <w:numFmt w:val="bullet"/>
      <w:pStyle w:val="-"/>
      <w:lvlText w:val="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CEA2025"/>
    <w:multiLevelType w:val="multilevel"/>
    <w:tmpl w:val="6CEA2025"/>
    <w:lvl w:ilvl="0">
      <w:start w:val="1"/>
      <w:numFmt w:val="none"/>
      <w:pStyle w:val="a7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8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9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%2.%3.%4.%5　"/>
      <w:lvlJc w:val="left"/>
      <w:pPr>
        <w:ind w:left="378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76933334"/>
    <w:multiLevelType w:val="multilevel"/>
    <w:tmpl w:val="76933334"/>
    <w:lvl w:ilvl="0">
      <w:start w:val="1"/>
      <w:numFmt w:val="none"/>
      <w:pStyle w:val="a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7AA3207D"/>
    <w:multiLevelType w:val="multilevel"/>
    <w:tmpl w:val="7AA320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26"/>
  </w:num>
  <w:num w:numId="13">
    <w:abstractNumId w:val="10"/>
  </w:num>
  <w:num w:numId="14">
    <w:abstractNumId w:val="21"/>
  </w:num>
  <w:num w:numId="15">
    <w:abstractNumId w:val="24"/>
  </w:num>
  <w:num w:numId="16">
    <w:abstractNumId w:val="19"/>
  </w:num>
  <w:num w:numId="17">
    <w:abstractNumId w:val="13"/>
  </w:num>
  <w:num w:numId="18">
    <w:abstractNumId w:val="14"/>
  </w:num>
  <w:num w:numId="19">
    <w:abstractNumId w:val="22"/>
  </w:num>
  <w:num w:numId="20">
    <w:abstractNumId w:val="12"/>
  </w:num>
  <w:num w:numId="21">
    <w:abstractNumId w:val="18"/>
  </w:num>
  <w:num w:numId="22">
    <w:abstractNumId w:val="27"/>
  </w:num>
  <w:num w:numId="23">
    <w:abstractNumId w:val="28"/>
  </w:num>
  <w:num w:numId="24">
    <w:abstractNumId w:val="20"/>
  </w:num>
  <w:num w:numId="25">
    <w:abstractNumId w:val="25"/>
  </w:num>
  <w:num w:numId="26">
    <w:abstractNumId w:val="11"/>
    <w:lvlOverride w:ilvl="0">
      <w:startOverride w:val="1"/>
    </w:lvlOverride>
  </w:num>
  <w:num w:numId="27">
    <w:abstractNumId w:val="15"/>
  </w:num>
  <w:num w:numId="28">
    <w:abstractNumId w:val="17"/>
  </w:num>
  <w:num w:numId="29">
    <w:abstractNumId w:val="29"/>
  </w:num>
  <w:num w:numId="30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12"/>
    <w:rsid w:val="000006EC"/>
    <w:rsid w:val="000050F1"/>
    <w:rsid w:val="000064C8"/>
    <w:rsid w:val="00006A8A"/>
    <w:rsid w:val="00006CCB"/>
    <w:rsid w:val="00013B08"/>
    <w:rsid w:val="000174BF"/>
    <w:rsid w:val="00017AF6"/>
    <w:rsid w:val="00017D7E"/>
    <w:rsid w:val="0002432F"/>
    <w:rsid w:val="000251BA"/>
    <w:rsid w:val="00027294"/>
    <w:rsid w:val="00030A44"/>
    <w:rsid w:val="00032A6B"/>
    <w:rsid w:val="00040ADB"/>
    <w:rsid w:val="000411E7"/>
    <w:rsid w:val="00045841"/>
    <w:rsid w:val="00047F7D"/>
    <w:rsid w:val="00051DB8"/>
    <w:rsid w:val="000645B4"/>
    <w:rsid w:val="00064E33"/>
    <w:rsid w:val="000724E7"/>
    <w:rsid w:val="00072FE5"/>
    <w:rsid w:val="00076B3D"/>
    <w:rsid w:val="00077A09"/>
    <w:rsid w:val="00080313"/>
    <w:rsid w:val="0008621E"/>
    <w:rsid w:val="000908A1"/>
    <w:rsid w:val="00092073"/>
    <w:rsid w:val="00093963"/>
    <w:rsid w:val="000A146A"/>
    <w:rsid w:val="000A648A"/>
    <w:rsid w:val="000B0457"/>
    <w:rsid w:val="000B2294"/>
    <w:rsid w:val="000B4701"/>
    <w:rsid w:val="000B594B"/>
    <w:rsid w:val="000B7AB4"/>
    <w:rsid w:val="000C492D"/>
    <w:rsid w:val="000C7A59"/>
    <w:rsid w:val="000D45A8"/>
    <w:rsid w:val="000D64CB"/>
    <w:rsid w:val="000E02BF"/>
    <w:rsid w:val="000E1E3F"/>
    <w:rsid w:val="000E3DC2"/>
    <w:rsid w:val="000F1CEF"/>
    <w:rsid w:val="00100363"/>
    <w:rsid w:val="00101AB6"/>
    <w:rsid w:val="0010234E"/>
    <w:rsid w:val="00103957"/>
    <w:rsid w:val="00105282"/>
    <w:rsid w:val="001061F7"/>
    <w:rsid w:val="0011220C"/>
    <w:rsid w:val="00115CCA"/>
    <w:rsid w:val="001173D4"/>
    <w:rsid w:val="0012540E"/>
    <w:rsid w:val="00127527"/>
    <w:rsid w:val="0013069B"/>
    <w:rsid w:val="00131398"/>
    <w:rsid w:val="00133CA2"/>
    <w:rsid w:val="0013400C"/>
    <w:rsid w:val="00137CDC"/>
    <w:rsid w:val="00141E2F"/>
    <w:rsid w:val="00145786"/>
    <w:rsid w:val="00147AA9"/>
    <w:rsid w:val="00150A0D"/>
    <w:rsid w:val="00152BB2"/>
    <w:rsid w:val="00155A44"/>
    <w:rsid w:val="00156C92"/>
    <w:rsid w:val="001728A7"/>
    <w:rsid w:val="0017358F"/>
    <w:rsid w:val="001750D1"/>
    <w:rsid w:val="00175E08"/>
    <w:rsid w:val="00181B00"/>
    <w:rsid w:val="0018428D"/>
    <w:rsid w:val="00184676"/>
    <w:rsid w:val="001877A7"/>
    <w:rsid w:val="001900DD"/>
    <w:rsid w:val="0019298D"/>
    <w:rsid w:val="00197BEE"/>
    <w:rsid w:val="001A11A5"/>
    <w:rsid w:val="001A2057"/>
    <w:rsid w:val="001A2A0D"/>
    <w:rsid w:val="001A53D9"/>
    <w:rsid w:val="001A736E"/>
    <w:rsid w:val="001B1EA9"/>
    <w:rsid w:val="001C5AF3"/>
    <w:rsid w:val="001C5F83"/>
    <w:rsid w:val="001C6C1B"/>
    <w:rsid w:val="001D11AD"/>
    <w:rsid w:val="001D33A5"/>
    <w:rsid w:val="001D6E76"/>
    <w:rsid w:val="001D7583"/>
    <w:rsid w:val="001E0418"/>
    <w:rsid w:val="001E07E8"/>
    <w:rsid w:val="001E1363"/>
    <w:rsid w:val="001E3726"/>
    <w:rsid w:val="001E4489"/>
    <w:rsid w:val="001E56DF"/>
    <w:rsid w:val="001E67C2"/>
    <w:rsid w:val="001E7378"/>
    <w:rsid w:val="001F274C"/>
    <w:rsid w:val="001F2AE4"/>
    <w:rsid w:val="001F2C60"/>
    <w:rsid w:val="001F3C6A"/>
    <w:rsid w:val="001F467F"/>
    <w:rsid w:val="001F69AE"/>
    <w:rsid w:val="001F70F1"/>
    <w:rsid w:val="001F7570"/>
    <w:rsid w:val="00200670"/>
    <w:rsid w:val="00204E8A"/>
    <w:rsid w:val="00205C97"/>
    <w:rsid w:val="002068FB"/>
    <w:rsid w:val="002110AD"/>
    <w:rsid w:val="002133B5"/>
    <w:rsid w:val="002152D3"/>
    <w:rsid w:val="00216D28"/>
    <w:rsid w:val="00220083"/>
    <w:rsid w:val="002200A7"/>
    <w:rsid w:val="002205FD"/>
    <w:rsid w:val="00221535"/>
    <w:rsid w:val="0022188B"/>
    <w:rsid w:val="00222AB1"/>
    <w:rsid w:val="00223B71"/>
    <w:rsid w:val="00226CCE"/>
    <w:rsid w:val="00231291"/>
    <w:rsid w:val="002314FC"/>
    <w:rsid w:val="00234EDE"/>
    <w:rsid w:val="002368BE"/>
    <w:rsid w:val="0024032B"/>
    <w:rsid w:val="00241091"/>
    <w:rsid w:val="0024288E"/>
    <w:rsid w:val="00247B57"/>
    <w:rsid w:val="002533D7"/>
    <w:rsid w:val="00254164"/>
    <w:rsid w:val="00254772"/>
    <w:rsid w:val="00256735"/>
    <w:rsid w:val="00261EA5"/>
    <w:rsid w:val="00263B4D"/>
    <w:rsid w:val="00263C74"/>
    <w:rsid w:val="0026440D"/>
    <w:rsid w:val="00265A00"/>
    <w:rsid w:val="00265EC5"/>
    <w:rsid w:val="00266059"/>
    <w:rsid w:val="00266567"/>
    <w:rsid w:val="002759F6"/>
    <w:rsid w:val="00277B71"/>
    <w:rsid w:val="0028139B"/>
    <w:rsid w:val="002815A8"/>
    <w:rsid w:val="00284336"/>
    <w:rsid w:val="00285D72"/>
    <w:rsid w:val="00290C1E"/>
    <w:rsid w:val="002926A7"/>
    <w:rsid w:val="00296430"/>
    <w:rsid w:val="00296C11"/>
    <w:rsid w:val="002A10E6"/>
    <w:rsid w:val="002A29AD"/>
    <w:rsid w:val="002A34DD"/>
    <w:rsid w:val="002B1FD2"/>
    <w:rsid w:val="002B47F4"/>
    <w:rsid w:val="002B482B"/>
    <w:rsid w:val="002C0905"/>
    <w:rsid w:val="002C0E22"/>
    <w:rsid w:val="002C1B90"/>
    <w:rsid w:val="002C5043"/>
    <w:rsid w:val="002D282A"/>
    <w:rsid w:val="002D6F45"/>
    <w:rsid w:val="002D755B"/>
    <w:rsid w:val="002E52FE"/>
    <w:rsid w:val="002E797D"/>
    <w:rsid w:val="002F1EFC"/>
    <w:rsid w:val="002F240C"/>
    <w:rsid w:val="002F38EF"/>
    <w:rsid w:val="002F3EDD"/>
    <w:rsid w:val="002F537D"/>
    <w:rsid w:val="002F79B3"/>
    <w:rsid w:val="00301112"/>
    <w:rsid w:val="00303B26"/>
    <w:rsid w:val="00303C98"/>
    <w:rsid w:val="00305F3D"/>
    <w:rsid w:val="003078A7"/>
    <w:rsid w:val="00313D9E"/>
    <w:rsid w:val="003147CA"/>
    <w:rsid w:val="0031769A"/>
    <w:rsid w:val="00317B9C"/>
    <w:rsid w:val="003212AB"/>
    <w:rsid w:val="00323307"/>
    <w:rsid w:val="003265A2"/>
    <w:rsid w:val="00331FDE"/>
    <w:rsid w:val="00332610"/>
    <w:rsid w:val="003326C7"/>
    <w:rsid w:val="00336EB2"/>
    <w:rsid w:val="00337723"/>
    <w:rsid w:val="0034338F"/>
    <w:rsid w:val="0034379A"/>
    <w:rsid w:val="00345145"/>
    <w:rsid w:val="00346696"/>
    <w:rsid w:val="00346902"/>
    <w:rsid w:val="003472A5"/>
    <w:rsid w:val="00350D59"/>
    <w:rsid w:val="0035593D"/>
    <w:rsid w:val="00363DFF"/>
    <w:rsid w:val="00365BCC"/>
    <w:rsid w:val="00367F02"/>
    <w:rsid w:val="00370ADA"/>
    <w:rsid w:val="003711B2"/>
    <w:rsid w:val="00380560"/>
    <w:rsid w:val="00385242"/>
    <w:rsid w:val="00390424"/>
    <w:rsid w:val="003913C6"/>
    <w:rsid w:val="003A1CF0"/>
    <w:rsid w:val="003A42B0"/>
    <w:rsid w:val="003A6F6D"/>
    <w:rsid w:val="003B59D1"/>
    <w:rsid w:val="003B66F2"/>
    <w:rsid w:val="003C201C"/>
    <w:rsid w:val="003C4836"/>
    <w:rsid w:val="003C4903"/>
    <w:rsid w:val="003C5EED"/>
    <w:rsid w:val="003C626F"/>
    <w:rsid w:val="003D35E6"/>
    <w:rsid w:val="003D7BC0"/>
    <w:rsid w:val="003E047E"/>
    <w:rsid w:val="003E2C1B"/>
    <w:rsid w:val="003E3D9F"/>
    <w:rsid w:val="003E465D"/>
    <w:rsid w:val="003F035A"/>
    <w:rsid w:val="003F06DE"/>
    <w:rsid w:val="003F0791"/>
    <w:rsid w:val="003F579C"/>
    <w:rsid w:val="003F7EEE"/>
    <w:rsid w:val="00400ADE"/>
    <w:rsid w:val="0040135C"/>
    <w:rsid w:val="004014B5"/>
    <w:rsid w:val="004021C5"/>
    <w:rsid w:val="004027D8"/>
    <w:rsid w:val="0040561B"/>
    <w:rsid w:val="00406AE7"/>
    <w:rsid w:val="004112E4"/>
    <w:rsid w:val="004115FB"/>
    <w:rsid w:val="00416003"/>
    <w:rsid w:val="004164D4"/>
    <w:rsid w:val="00416E71"/>
    <w:rsid w:val="004178F6"/>
    <w:rsid w:val="00421A04"/>
    <w:rsid w:val="00423CA8"/>
    <w:rsid w:val="004240DA"/>
    <w:rsid w:val="00424395"/>
    <w:rsid w:val="00424A87"/>
    <w:rsid w:val="004308C0"/>
    <w:rsid w:val="004353F6"/>
    <w:rsid w:val="0043743D"/>
    <w:rsid w:val="00440B58"/>
    <w:rsid w:val="00440F7D"/>
    <w:rsid w:val="00444A49"/>
    <w:rsid w:val="00444A4A"/>
    <w:rsid w:val="00451BEB"/>
    <w:rsid w:val="0046116A"/>
    <w:rsid w:val="00462FF0"/>
    <w:rsid w:val="00465732"/>
    <w:rsid w:val="00465DC9"/>
    <w:rsid w:val="00466DB2"/>
    <w:rsid w:val="00467EDF"/>
    <w:rsid w:val="00470743"/>
    <w:rsid w:val="00474089"/>
    <w:rsid w:val="004779B6"/>
    <w:rsid w:val="00481639"/>
    <w:rsid w:val="0048201F"/>
    <w:rsid w:val="00482C95"/>
    <w:rsid w:val="00484C9B"/>
    <w:rsid w:val="004918F0"/>
    <w:rsid w:val="004A1B82"/>
    <w:rsid w:val="004A2593"/>
    <w:rsid w:val="004A38EF"/>
    <w:rsid w:val="004A54D9"/>
    <w:rsid w:val="004B1BFD"/>
    <w:rsid w:val="004B44EA"/>
    <w:rsid w:val="004B45EB"/>
    <w:rsid w:val="004C0133"/>
    <w:rsid w:val="004C1370"/>
    <w:rsid w:val="004C3F06"/>
    <w:rsid w:val="004C63B7"/>
    <w:rsid w:val="004C6671"/>
    <w:rsid w:val="004C7854"/>
    <w:rsid w:val="004D1977"/>
    <w:rsid w:val="004D3683"/>
    <w:rsid w:val="004D3FD3"/>
    <w:rsid w:val="004D4443"/>
    <w:rsid w:val="004E07B4"/>
    <w:rsid w:val="004E2DBA"/>
    <w:rsid w:val="004F4774"/>
    <w:rsid w:val="004F5174"/>
    <w:rsid w:val="00500D72"/>
    <w:rsid w:val="00500EE6"/>
    <w:rsid w:val="005015C8"/>
    <w:rsid w:val="00503F98"/>
    <w:rsid w:val="00511569"/>
    <w:rsid w:val="00511978"/>
    <w:rsid w:val="00515D2B"/>
    <w:rsid w:val="00520BD9"/>
    <w:rsid w:val="005214B4"/>
    <w:rsid w:val="005218AA"/>
    <w:rsid w:val="00521EB8"/>
    <w:rsid w:val="00521FA4"/>
    <w:rsid w:val="00522CB5"/>
    <w:rsid w:val="00530A2B"/>
    <w:rsid w:val="00535854"/>
    <w:rsid w:val="005372D8"/>
    <w:rsid w:val="0053745D"/>
    <w:rsid w:val="005400F4"/>
    <w:rsid w:val="00541FB6"/>
    <w:rsid w:val="00544921"/>
    <w:rsid w:val="00545151"/>
    <w:rsid w:val="00546C7C"/>
    <w:rsid w:val="00547B46"/>
    <w:rsid w:val="00551F8C"/>
    <w:rsid w:val="00554D78"/>
    <w:rsid w:val="00555AB5"/>
    <w:rsid w:val="00557827"/>
    <w:rsid w:val="00560FDC"/>
    <w:rsid w:val="005614BF"/>
    <w:rsid w:val="005617F8"/>
    <w:rsid w:val="00562C13"/>
    <w:rsid w:val="00566112"/>
    <w:rsid w:val="0056705D"/>
    <w:rsid w:val="005675D1"/>
    <w:rsid w:val="005676C8"/>
    <w:rsid w:val="00567868"/>
    <w:rsid w:val="0057540B"/>
    <w:rsid w:val="00575A74"/>
    <w:rsid w:val="00584482"/>
    <w:rsid w:val="00585D96"/>
    <w:rsid w:val="005A1803"/>
    <w:rsid w:val="005A1A51"/>
    <w:rsid w:val="005A7D51"/>
    <w:rsid w:val="005B05D5"/>
    <w:rsid w:val="005B3F9E"/>
    <w:rsid w:val="005B4459"/>
    <w:rsid w:val="005B66CE"/>
    <w:rsid w:val="005B6791"/>
    <w:rsid w:val="005C0BA0"/>
    <w:rsid w:val="005C0E2D"/>
    <w:rsid w:val="005C5224"/>
    <w:rsid w:val="005C65BC"/>
    <w:rsid w:val="005C72A2"/>
    <w:rsid w:val="005C7F6C"/>
    <w:rsid w:val="005D2CDB"/>
    <w:rsid w:val="005D6E6A"/>
    <w:rsid w:val="005D6ED0"/>
    <w:rsid w:val="005D72EA"/>
    <w:rsid w:val="005E000A"/>
    <w:rsid w:val="005E1BB5"/>
    <w:rsid w:val="005E1C6C"/>
    <w:rsid w:val="005E4CCF"/>
    <w:rsid w:val="005E5468"/>
    <w:rsid w:val="005E72F7"/>
    <w:rsid w:val="005F0AE6"/>
    <w:rsid w:val="005F140E"/>
    <w:rsid w:val="005F1A55"/>
    <w:rsid w:val="005F4632"/>
    <w:rsid w:val="005F6427"/>
    <w:rsid w:val="00600401"/>
    <w:rsid w:val="006012F2"/>
    <w:rsid w:val="00601AB0"/>
    <w:rsid w:val="00601D43"/>
    <w:rsid w:val="00605AB5"/>
    <w:rsid w:val="006103FD"/>
    <w:rsid w:val="00614183"/>
    <w:rsid w:val="00615DBA"/>
    <w:rsid w:val="00617A31"/>
    <w:rsid w:val="0062026F"/>
    <w:rsid w:val="006221CE"/>
    <w:rsid w:val="00623390"/>
    <w:rsid w:val="006257C5"/>
    <w:rsid w:val="00627620"/>
    <w:rsid w:val="00630660"/>
    <w:rsid w:val="00632269"/>
    <w:rsid w:val="00633A78"/>
    <w:rsid w:val="00634B06"/>
    <w:rsid w:val="0063544E"/>
    <w:rsid w:val="00636712"/>
    <w:rsid w:val="00637ABF"/>
    <w:rsid w:val="00640B91"/>
    <w:rsid w:val="006411F5"/>
    <w:rsid w:val="00642DB0"/>
    <w:rsid w:val="006446AB"/>
    <w:rsid w:val="0064526C"/>
    <w:rsid w:val="0064628B"/>
    <w:rsid w:val="00647D4D"/>
    <w:rsid w:val="00650DF9"/>
    <w:rsid w:val="006513D2"/>
    <w:rsid w:val="006538AD"/>
    <w:rsid w:val="006544F7"/>
    <w:rsid w:val="006577DF"/>
    <w:rsid w:val="00661CF6"/>
    <w:rsid w:val="00671892"/>
    <w:rsid w:val="006723A1"/>
    <w:rsid w:val="00673A57"/>
    <w:rsid w:val="00674559"/>
    <w:rsid w:val="006802D5"/>
    <w:rsid w:val="00682066"/>
    <w:rsid w:val="006824AA"/>
    <w:rsid w:val="0068329D"/>
    <w:rsid w:val="0068420E"/>
    <w:rsid w:val="006844CB"/>
    <w:rsid w:val="006851A9"/>
    <w:rsid w:val="0069298B"/>
    <w:rsid w:val="00692A38"/>
    <w:rsid w:val="006930A0"/>
    <w:rsid w:val="006A0594"/>
    <w:rsid w:val="006A1A18"/>
    <w:rsid w:val="006A2D6D"/>
    <w:rsid w:val="006A50BD"/>
    <w:rsid w:val="006A79F1"/>
    <w:rsid w:val="006B0C8A"/>
    <w:rsid w:val="006B3801"/>
    <w:rsid w:val="006B532E"/>
    <w:rsid w:val="006B5691"/>
    <w:rsid w:val="006C15C2"/>
    <w:rsid w:val="006D0B15"/>
    <w:rsid w:val="006D0BE6"/>
    <w:rsid w:val="006D1C42"/>
    <w:rsid w:val="006D4BB9"/>
    <w:rsid w:val="006E121A"/>
    <w:rsid w:val="006F2E09"/>
    <w:rsid w:val="006F781F"/>
    <w:rsid w:val="00700505"/>
    <w:rsid w:val="00700C99"/>
    <w:rsid w:val="007107DD"/>
    <w:rsid w:val="00711152"/>
    <w:rsid w:val="0071169D"/>
    <w:rsid w:val="00716B18"/>
    <w:rsid w:val="00724625"/>
    <w:rsid w:val="00735014"/>
    <w:rsid w:val="0073520F"/>
    <w:rsid w:val="0073627E"/>
    <w:rsid w:val="0073707D"/>
    <w:rsid w:val="00747908"/>
    <w:rsid w:val="00752FD1"/>
    <w:rsid w:val="00753AE9"/>
    <w:rsid w:val="00755987"/>
    <w:rsid w:val="00755E61"/>
    <w:rsid w:val="0075675E"/>
    <w:rsid w:val="0076040D"/>
    <w:rsid w:val="00760EE2"/>
    <w:rsid w:val="00765567"/>
    <w:rsid w:val="007679D6"/>
    <w:rsid w:val="00770184"/>
    <w:rsid w:val="00771FF2"/>
    <w:rsid w:val="00772236"/>
    <w:rsid w:val="007724DB"/>
    <w:rsid w:val="00777B57"/>
    <w:rsid w:val="007801A1"/>
    <w:rsid w:val="0078180C"/>
    <w:rsid w:val="00781978"/>
    <w:rsid w:val="00784EB9"/>
    <w:rsid w:val="0079413F"/>
    <w:rsid w:val="007944CD"/>
    <w:rsid w:val="007A00D1"/>
    <w:rsid w:val="007A0F03"/>
    <w:rsid w:val="007A1E47"/>
    <w:rsid w:val="007A1ED3"/>
    <w:rsid w:val="007A5213"/>
    <w:rsid w:val="007A78A7"/>
    <w:rsid w:val="007B1273"/>
    <w:rsid w:val="007B4227"/>
    <w:rsid w:val="007B548B"/>
    <w:rsid w:val="007C13BC"/>
    <w:rsid w:val="007C201B"/>
    <w:rsid w:val="007C296D"/>
    <w:rsid w:val="007C2BDB"/>
    <w:rsid w:val="007C6C2F"/>
    <w:rsid w:val="007C6E6B"/>
    <w:rsid w:val="007D4260"/>
    <w:rsid w:val="007D517B"/>
    <w:rsid w:val="007D53F1"/>
    <w:rsid w:val="007D623F"/>
    <w:rsid w:val="007D6743"/>
    <w:rsid w:val="007D748A"/>
    <w:rsid w:val="007E1293"/>
    <w:rsid w:val="007E15D2"/>
    <w:rsid w:val="007E2354"/>
    <w:rsid w:val="007E3259"/>
    <w:rsid w:val="007E4431"/>
    <w:rsid w:val="007F1385"/>
    <w:rsid w:val="007F182B"/>
    <w:rsid w:val="007F3399"/>
    <w:rsid w:val="007F4CE7"/>
    <w:rsid w:val="00812822"/>
    <w:rsid w:val="008169EE"/>
    <w:rsid w:val="00817A4F"/>
    <w:rsid w:val="00824947"/>
    <w:rsid w:val="008255CA"/>
    <w:rsid w:val="00826320"/>
    <w:rsid w:val="00827EDB"/>
    <w:rsid w:val="00830732"/>
    <w:rsid w:val="00830936"/>
    <w:rsid w:val="00831AEB"/>
    <w:rsid w:val="00835BFF"/>
    <w:rsid w:val="0084266B"/>
    <w:rsid w:val="00845351"/>
    <w:rsid w:val="0084609A"/>
    <w:rsid w:val="00850812"/>
    <w:rsid w:val="00851B6F"/>
    <w:rsid w:val="008538EC"/>
    <w:rsid w:val="00856289"/>
    <w:rsid w:val="0085686D"/>
    <w:rsid w:val="00857126"/>
    <w:rsid w:val="0086684D"/>
    <w:rsid w:val="008677BB"/>
    <w:rsid w:val="008724AD"/>
    <w:rsid w:val="0087573D"/>
    <w:rsid w:val="00875F33"/>
    <w:rsid w:val="00876879"/>
    <w:rsid w:val="00876B2C"/>
    <w:rsid w:val="008828DF"/>
    <w:rsid w:val="00882BDA"/>
    <w:rsid w:val="008835BB"/>
    <w:rsid w:val="00883B5D"/>
    <w:rsid w:val="008840DB"/>
    <w:rsid w:val="00885809"/>
    <w:rsid w:val="00886542"/>
    <w:rsid w:val="00890928"/>
    <w:rsid w:val="00890D38"/>
    <w:rsid w:val="00891174"/>
    <w:rsid w:val="00892C8F"/>
    <w:rsid w:val="00893EA4"/>
    <w:rsid w:val="008948B0"/>
    <w:rsid w:val="00897A09"/>
    <w:rsid w:val="008A00AF"/>
    <w:rsid w:val="008A5D01"/>
    <w:rsid w:val="008A7A38"/>
    <w:rsid w:val="008B2D14"/>
    <w:rsid w:val="008B2E31"/>
    <w:rsid w:val="008B3C6D"/>
    <w:rsid w:val="008B3D2F"/>
    <w:rsid w:val="008B401D"/>
    <w:rsid w:val="008C0840"/>
    <w:rsid w:val="008C67E1"/>
    <w:rsid w:val="008C7B8E"/>
    <w:rsid w:val="008D1140"/>
    <w:rsid w:val="008D1E99"/>
    <w:rsid w:val="008D246A"/>
    <w:rsid w:val="008D36F5"/>
    <w:rsid w:val="008D6349"/>
    <w:rsid w:val="008E0A58"/>
    <w:rsid w:val="008E2549"/>
    <w:rsid w:val="008E2EFA"/>
    <w:rsid w:val="008F1F9E"/>
    <w:rsid w:val="008F6C53"/>
    <w:rsid w:val="0090001F"/>
    <w:rsid w:val="0090123B"/>
    <w:rsid w:val="0090144D"/>
    <w:rsid w:val="009026CF"/>
    <w:rsid w:val="00903577"/>
    <w:rsid w:val="00903D58"/>
    <w:rsid w:val="00905AE9"/>
    <w:rsid w:val="00911B24"/>
    <w:rsid w:val="00913337"/>
    <w:rsid w:val="00916C41"/>
    <w:rsid w:val="00916D98"/>
    <w:rsid w:val="00917FCB"/>
    <w:rsid w:val="00920101"/>
    <w:rsid w:val="009207EB"/>
    <w:rsid w:val="00921814"/>
    <w:rsid w:val="009218DF"/>
    <w:rsid w:val="00922B54"/>
    <w:rsid w:val="00923EE7"/>
    <w:rsid w:val="009255DB"/>
    <w:rsid w:val="00930A91"/>
    <w:rsid w:val="00934292"/>
    <w:rsid w:val="0093430C"/>
    <w:rsid w:val="00944675"/>
    <w:rsid w:val="00954C9C"/>
    <w:rsid w:val="00962ED9"/>
    <w:rsid w:val="00967A35"/>
    <w:rsid w:val="009739CF"/>
    <w:rsid w:val="00975163"/>
    <w:rsid w:val="00975835"/>
    <w:rsid w:val="00982B4F"/>
    <w:rsid w:val="009835FD"/>
    <w:rsid w:val="0098537E"/>
    <w:rsid w:val="00986BBC"/>
    <w:rsid w:val="009928E1"/>
    <w:rsid w:val="00995FFD"/>
    <w:rsid w:val="009A2ABA"/>
    <w:rsid w:val="009A2E3B"/>
    <w:rsid w:val="009A3BE7"/>
    <w:rsid w:val="009A6341"/>
    <w:rsid w:val="009B0B63"/>
    <w:rsid w:val="009B1BE6"/>
    <w:rsid w:val="009B3A91"/>
    <w:rsid w:val="009C1CBC"/>
    <w:rsid w:val="009C796E"/>
    <w:rsid w:val="009D31B8"/>
    <w:rsid w:val="009D3219"/>
    <w:rsid w:val="009D57AD"/>
    <w:rsid w:val="009D5DB8"/>
    <w:rsid w:val="009D6A3B"/>
    <w:rsid w:val="009E45ED"/>
    <w:rsid w:val="009E578E"/>
    <w:rsid w:val="009E7380"/>
    <w:rsid w:val="009F0476"/>
    <w:rsid w:val="009F0614"/>
    <w:rsid w:val="00A0603F"/>
    <w:rsid w:val="00A20ACB"/>
    <w:rsid w:val="00A21389"/>
    <w:rsid w:val="00A22DDD"/>
    <w:rsid w:val="00A24D8D"/>
    <w:rsid w:val="00A26EF8"/>
    <w:rsid w:val="00A31582"/>
    <w:rsid w:val="00A31C7E"/>
    <w:rsid w:val="00A35F21"/>
    <w:rsid w:val="00A361CA"/>
    <w:rsid w:val="00A43EE3"/>
    <w:rsid w:val="00A43F08"/>
    <w:rsid w:val="00A45C59"/>
    <w:rsid w:val="00A469B6"/>
    <w:rsid w:val="00A46A80"/>
    <w:rsid w:val="00A47B76"/>
    <w:rsid w:val="00A51323"/>
    <w:rsid w:val="00A57F6C"/>
    <w:rsid w:val="00A60BEC"/>
    <w:rsid w:val="00A64FBF"/>
    <w:rsid w:val="00A678A2"/>
    <w:rsid w:val="00A70F53"/>
    <w:rsid w:val="00A71D85"/>
    <w:rsid w:val="00A74D0E"/>
    <w:rsid w:val="00A764DA"/>
    <w:rsid w:val="00A77014"/>
    <w:rsid w:val="00A77A1F"/>
    <w:rsid w:val="00A802A1"/>
    <w:rsid w:val="00A8551F"/>
    <w:rsid w:val="00A85915"/>
    <w:rsid w:val="00A87E40"/>
    <w:rsid w:val="00A93773"/>
    <w:rsid w:val="00A978EE"/>
    <w:rsid w:val="00AA2539"/>
    <w:rsid w:val="00AA374B"/>
    <w:rsid w:val="00AA4C09"/>
    <w:rsid w:val="00AA680F"/>
    <w:rsid w:val="00AA6845"/>
    <w:rsid w:val="00AB206A"/>
    <w:rsid w:val="00AB42D4"/>
    <w:rsid w:val="00AB501D"/>
    <w:rsid w:val="00AB6150"/>
    <w:rsid w:val="00AB705C"/>
    <w:rsid w:val="00AC07B5"/>
    <w:rsid w:val="00AC41E0"/>
    <w:rsid w:val="00AC4E3C"/>
    <w:rsid w:val="00AC5787"/>
    <w:rsid w:val="00AC7484"/>
    <w:rsid w:val="00AD2ACD"/>
    <w:rsid w:val="00AD432B"/>
    <w:rsid w:val="00AD6906"/>
    <w:rsid w:val="00AD6E10"/>
    <w:rsid w:val="00AE3B6E"/>
    <w:rsid w:val="00AF36C7"/>
    <w:rsid w:val="00AF5268"/>
    <w:rsid w:val="00AF52D1"/>
    <w:rsid w:val="00AF6EC3"/>
    <w:rsid w:val="00AF7325"/>
    <w:rsid w:val="00B01A32"/>
    <w:rsid w:val="00B03C68"/>
    <w:rsid w:val="00B04F16"/>
    <w:rsid w:val="00B07570"/>
    <w:rsid w:val="00B07EAD"/>
    <w:rsid w:val="00B107DA"/>
    <w:rsid w:val="00B13CC6"/>
    <w:rsid w:val="00B15D1D"/>
    <w:rsid w:val="00B205D8"/>
    <w:rsid w:val="00B20D3F"/>
    <w:rsid w:val="00B226AC"/>
    <w:rsid w:val="00B23701"/>
    <w:rsid w:val="00B23826"/>
    <w:rsid w:val="00B2494D"/>
    <w:rsid w:val="00B24C44"/>
    <w:rsid w:val="00B262A2"/>
    <w:rsid w:val="00B263D0"/>
    <w:rsid w:val="00B356E0"/>
    <w:rsid w:val="00B37219"/>
    <w:rsid w:val="00B4154C"/>
    <w:rsid w:val="00B4227C"/>
    <w:rsid w:val="00B44775"/>
    <w:rsid w:val="00B45A25"/>
    <w:rsid w:val="00B465C3"/>
    <w:rsid w:val="00B5443C"/>
    <w:rsid w:val="00B571BD"/>
    <w:rsid w:val="00B65E9A"/>
    <w:rsid w:val="00B65FBD"/>
    <w:rsid w:val="00B66345"/>
    <w:rsid w:val="00B71A7F"/>
    <w:rsid w:val="00B765E8"/>
    <w:rsid w:val="00B77C93"/>
    <w:rsid w:val="00B857C1"/>
    <w:rsid w:val="00B86F29"/>
    <w:rsid w:val="00B87F9E"/>
    <w:rsid w:val="00B9401E"/>
    <w:rsid w:val="00B94F88"/>
    <w:rsid w:val="00BA0186"/>
    <w:rsid w:val="00BA477B"/>
    <w:rsid w:val="00BA4E96"/>
    <w:rsid w:val="00BB13BB"/>
    <w:rsid w:val="00BB1890"/>
    <w:rsid w:val="00BB33C9"/>
    <w:rsid w:val="00BB7689"/>
    <w:rsid w:val="00BC3282"/>
    <w:rsid w:val="00BC5E0C"/>
    <w:rsid w:val="00BC71FB"/>
    <w:rsid w:val="00BC7F07"/>
    <w:rsid w:val="00BD06FD"/>
    <w:rsid w:val="00BD19F9"/>
    <w:rsid w:val="00BD3BAB"/>
    <w:rsid w:val="00BD4799"/>
    <w:rsid w:val="00BD633C"/>
    <w:rsid w:val="00BD6EB0"/>
    <w:rsid w:val="00BE12A3"/>
    <w:rsid w:val="00BE273E"/>
    <w:rsid w:val="00BE7600"/>
    <w:rsid w:val="00BE7C77"/>
    <w:rsid w:val="00BF1430"/>
    <w:rsid w:val="00BF3F71"/>
    <w:rsid w:val="00BF4AC8"/>
    <w:rsid w:val="00BF6978"/>
    <w:rsid w:val="00BF7579"/>
    <w:rsid w:val="00BF7744"/>
    <w:rsid w:val="00C00103"/>
    <w:rsid w:val="00C011CD"/>
    <w:rsid w:val="00C06581"/>
    <w:rsid w:val="00C07486"/>
    <w:rsid w:val="00C113EA"/>
    <w:rsid w:val="00C1334E"/>
    <w:rsid w:val="00C15587"/>
    <w:rsid w:val="00C1558F"/>
    <w:rsid w:val="00C22E94"/>
    <w:rsid w:val="00C22EDC"/>
    <w:rsid w:val="00C2440E"/>
    <w:rsid w:val="00C24474"/>
    <w:rsid w:val="00C260EF"/>
    <w:rsid w:val="00C31E6A"/>
    <w:rsid w:val="00C329CC"/>
    <w:rsid w:val="00C35088"/>
    <w:rsid w:val="00C4077E"/>
    <w:rsid w:val="00C4435E"/>
    <w:rsid w:val="00C45279"/>
    <w:rsid w:val="00C54173"/>
    <w:rsid w:val="00C629CB"/>
    <w:rsid w:val="00C63992"/>
    <w:rsid w:val="00C63E2B"/>
    <w:rsid w:val="00C64CD2"/>
    <w:rsid w:val="00C701D6"/>
    <w:rsid w:val="00C73244"/>
    <w:rsid w:val="00C7650E"/>
    <w:rsid w:val="00C81536"/>
    <w:rsid w:val="00C81963"/>
    <w:rsid w:val="00C821FD"/>
    <w:rsid w:val="00C834EE"/>
    <w:rsid w:val="00C84F57"/>
    <w:rsid w:val="00C85625"/>
    <w:rsid w:val="00C86667"/>
    <w:rsid w:val="00C866D4"/>
    <w:rsid w:val="00C87B2B"/>
    <w:rsid w:val="00C953C5"/>
    <w:rsid w:val="00CA169F"/>
    <w:rsid w:val="00CA53F4"/>
    <w:rsid w:val="00CA5518"/>
    <w:rsid w:val="00CA71C3"/>
    <w:rsid w:val="00CB06F3"/>
    <w:rsid w:val="00CB17E8"/>
    <w:rsid w:val="00CB360A"/>
    <w:rsid w:val="00CB573B"/>
    <w:rsid w:val="00CB7922"/>
    <w:rsid w:val="00CC0E3B"/>
    <w:rsid w:val="00CD163B"/>
    <w:rsid w:val="00CD1F20"/>
    <w:rsid w:val="00CD465F"/>
    <w:rsid w:val="00CD5051"/>
    <w:rsid w:val="00CE2018"/>
    <w:rsid w:val="00CE495A"/>
    <w:rsid w:val="00CE536B"/>
    <w:rsid w:val="00CE6687"/>
    <w:rsid w:val="00CE7D3A"/>
    <w:rsid w:val="00D00260"/>
    <w:rsid w:val="00D01A8C"/>
    <w:rsid w:val="00D12A3E"/>
    <w:rsid w:val="00D17FC4"/>
    <w:rsid w:val="00D218EC"/>
    <w:rsid w:val="00D2645F"/>
    <w:rsid w:val="00D26629"/>
    <w:rsid w:val="00D27016"/>
    <w:rsid w:val="00D35812"/>
    <w:rsid w:val="00D3627C"/>
    <w:rsid w:val="00D36466"/>
    <w:rsid w:val="00D37376"/>
    <w:rsid w:val="00D61560"/>
    <w:rsid w:val="00D6190D"/>
    <w:rsid w:val="00D67ADB"/>
    <w:rsid w:val="00D70975"/>
    <w:rsid w:val="00D72609"/>
    <w:rsid w:val="00D74DF7"/>
    <w:rsid w:val="00D752C8"/>
    <w:rsid w:val="00D753D3"/>
    <w:rsid w:val="00D75BA5"/>
    <w:rsid w:val="00D7690A"/>
    <w:rsid w:val="00D77F48"/>
    <w:rsid w:val="00D8359A"/>
    <w:rsid w:val="00D93F5D"/>
    <w:rsid w:val="00D94E3F"/>
    <w:rsid w:val="00D97DBD"/>
    <w:rsid w:val="00DA3D5D"/>
    <w:rsid w:val="00DB20A1"/>
    <w:rsid w:val="00DB2F34"/>
    <w:rsid w:val="00DB568D"/>
    <w:rsid w:val="00DB5B2C"/>
    <w:rsid w:val="00DB6B26"/>
    <w:rsid w:val="00DC24C9"/>
    <w:rsid w:val="00DD2D0F"/>
    <w:rsid w:val="00DD52FF"/>
    <w:rsid w:val="00DD5E8A"/>
    <w:rsid w:val="00DD75DB"/>
    <w:rsid w:val="00DE4DB4"/>
    <w:rsid w:val="00DE608E"/>
    <w:rsid w:val="00DE64CD"/>
    <w:rsid w:val="00DE6A9D"/>
    <w:rsid w:val="00DE7766"/>
    <w:rsid w:val="00DF0192"/>
    <w:rsid w:val="00DF3FF2"/>
    <w:rsid w:val="00DF7725"/>
    <w:rsid w:val="00E07FBB"/>
    <w:rsid w:val="00E10CC7"/>
    <w:rsid w:val="00E138A3"/>
    <w:rsid w:val="00E1434B"/>
    <w:rsid w:val="00E1458E"/>
    <w:rsid w:val="00E15458"/>
    <w:rsid w:val="00E16144"/>
    <w:rsid w:val="00E20333"/>
    <w:rsid w:val="00E2206E"/>
    <w:rsid w:val="00E23B93"/>
    <w:rsid w:val="00E2574A"/>
    <w:rsid w:val="00E27949"/>
    <w:rsid w:val="00E30251"/>
    <w:rsid w:val="00E30638"/>
    <w:rsid w:val="00E33950"/>
    <w:rsid w:val="00E45E12"/>
    <w:rsid w:val="00E509DF"/>
    <w:rsid w:val="00E51E04"/>
    <w:rsid w:val="00E51E3F"/>
    <w:rsid w:val="00E51FD2"/>
    <w:rsid w:val="00E53107"/>
    <w:rsid w:val="00E637AB"/>
    <w:rsid w:val="00E653D6"/>
    <w:rsid w:val="00E71141"/>
    <w:rsid w:val="00E74F1D"/>
    <w:rsid w:val="00E77F7D"/>
    <w:rsid w:val="00E81370"/>
    <w:rsid w:val="00E830C7"/>
    <w:rsid w:val="00E8463A"/>
    <w:rsid w:val="00E84DE1"/>
    <w:rsid w:val="00E86F81"/>
    <w:rsid w:val="00E90CC1"/>
    <w:rsid w:val="00E933CB"/>
    <w:rsid w:val="00E94483"/>
    <w:rsid w:val="00E95306"/>
    <w:rsid w:val="00E96CC0"/>
    <w:rsid w:val="00E97494"/>
    <w:rsid w:val="00EA26F9"/>
    <w:rsid w:val="00EA2FFC"/>
    <w:rsid w:val="00EA3916"/>
    <w:rsid w:val="00EA6304"/>
    <w:rsid w:val="00EB3B3E"/>
    <w:rsid w:val="00EB62CE"/>
    <w:rsid w:val="00EB7646"/>
    <w:rsid w:val="00EC2986"/>
    <w:rsid w:val="00EC506F"/>
    <w:rsid w:val="00EC5083"/>
    <w:rsid w:val="00EC79E8"/>
    <w:rsid w:val="00ED5B56"/>
    <w:rsid w:val="00ED6262"/>
    <w:rsid w:val="00ED6901"/>
    <w:rsid w:val="00ED799F"/>
    <w:rsid w:val="00EE1CCE"/>
    <w:rsid w:val="00EE1E50"/>
    <w:rsid w:val="00EE2CD3"/>
    <w:rsid w:val="00EE35A7"/>
    <w:rsid w:val="00EF3AE8"/>
    <w:rsid w:val="00EF49CC"/>
    <w:rsid w:val="00EF5310"/>
    <w:rsid w:val="00EF7496"/>
    <w:rsid w:val="00F0220E"/>
    <w:rsid w:val="00F04558"/>
    <w:rsid w:val="00F05550"/>
    <w:rsid w:val="00F05C5D"/>
    <w:rsid w:val="00F07E1E"/>
    <w:rsid w:val="00F128D0"/>
    <w:rsid w:val="00F15161"/>
    <w:rsid w:val="00F17948"/>
    <w:rsid w:val="00F21155"/>
    <w:rsid w:val="00F2194E"/>
    <w:rsid w:val="00F2514F"/>
    <w:rsid w:val="00F260C5"/>
    <w:rsid w:val="00F27682"/>
    <w:rsid w:val="00F27CAF"/>
    <w:rsid w:val="00F30785"/>
    <w:rsid w:val="00F31F70"/>
    <w:rsid w:val="00F33AC5"/>
    <w:rsid w:val="00F34798"/>
    <w:rsid w:val="00F40E75"/>
    <w:rsid w:val="00F4750C"/>
    <w:rsid w:val="00F50A96"/>
    <w:rsid w:val="00F510DC"/>
    <w:rsid w:val="00F51AFD"/>
    <w:rsid w:val="00F5460D"/>
    <w:rsid w:val="00F63226"/>
    <w:rsid w:val="00F64D7A"/>
    <w:rsid w:val="00F70CBB"/>
    <w:rsid w:val="00F71D60"/>
    <w:rsid w:val="00F749D8"/>
    <w:rsid w:val="00F766D0"/>
    <w:rsid w:val="00F76BD6"/>
    <w:rsid w:val="00F814ED"/>
    <w:rsid w:val="00F81A9E"/>
    <w:rsid w:val="00F81DD9"/>
    <w:rsid w:val="00F82D75"/>
    <w:rsid w:val="00F83B70"/>
    <w:rsid w:val="00F84808"/>
    <w:rsid w:val="00F84D28"/>
    <w:rsid w:val="00F8688F"/>
    <w:rsid w:val="00F918FB"/>
    <w:rsid w:val="00F91D01"/>
    <w:rsid w:val="00F9258C"/>
    <w:rsid w:val="00F936DB"/>
    <w:rsid w:val="00F95F96"/>
    <w:rsid w:val="00F96D9F"/>
    <w:rsid w:val="00FB001F"/>
    <w:rsid w:val="00FB494D"/>
    <w:rsid w:val="00FC144F"/>
    <w:rsid w:val="00FC51B5"/>
    <w:rsid w:val="00FD01D8"/>
    <w:rsid w:val="00FD181E"/>
    <w:rsid w:val="00FD3C2B"/>
    <w:rsid w:val="00FD4420"/>
    <w:rsid w:val="00FD4C37"/>
    <w:rsid w:val="00FD6430"/>
    <w:rsid w:val="00FE16B3"/>
    <w:rsid w:val="00FE2DD3"/>
    <w:rsid w:val="00FE4258"/>
    <w:rsid w:val="00FE496E"/>
    <w:rsid w:val="00FE6D45"/>
    <w:rsid w:val="00FE7990"/>
    <w:rsid w:val="00FF1C03"/>
    <w:rsid w:val="00FF2A3F"/>
    <w:rsid w:val="00FF2A7C"/>
    <w:rsid w:val="09494852"/>
    <w:rsid w:val="18FD44B5"/>
    <w:rsid w:val="19241283"/>
    <w:rsid w:val="3F3A2CFF"/>
    <w:rsid w:val="47053011"/>
    <w:rsid w:val="48C6425F"/>
    <w:rsid w:val="511F5D3A"/>
    <w:rsid w:val="567C73DC"/>
    <w:rsid w:val="600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1AE7A"/>
  <w15:docId w15:val="{A15F88DD-8F69-4B15-ABDA-F2DCA58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qFormat="1"/>
    <w:lsdException w:name="List 2" w:semiHidden="1" w:unhideWhenUsed="1" w:qFormat="1"/>
    <w:lsdException w:name="List 3" w:semiHidden="1" w:unhideWhenUsed="1" w:qFormat="1"/>
    <w:lsdException w:name="List 4" w:semiHidden="1"/>
    <w:lsdException w:name="List 5" w:semiHidden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semiHidden="1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iPriority="99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/>
    <w:lsdException w:name="Table Grid 4" w:semiHidden="1" w:unhideWhenUsed="1" w:qFormat="1"/>
    <w:lsdException w:name="Table Grid 5" w:semiHidden="1" w:unhideWhenUsed="1"/>
    <w:lsdException w:name="Table Grid 6" w:semiHidden="1" w:unhideWhenUsed="1" w:qFormat="1"/>
    <w:lsdException w:name="Table Grid 7" w:semiHidden="1" w:unhideWhenUsed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semiHidden="1" w:uiPriority="99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pPr>
      <w:widowControl w:val="0"/>
      <w:spacing w:beforeLines="50" w:afterLines="50" w:line="400" w:lineRule="exact"/>
    </w:pPr>
    <w:rPr>
      <w:kern w:val="2"/>
      <w:sz w:val="24"/>
      <w:szCs w:val="24"/>
    </w:rPr>
  </w:style>
  <w:style w:type="paragraph" w:styleId="12">
    <w:name w:val="heading 1"/>
    <w:basedOn w:val="af"/>
    <w:next w:val="af"/>
    <w:link w:val="13"/>
    <w:qFormat/>
    <w:pPr>
      <w:keepNext/>
      <w:pageBreakBefore/>
      <w:numPr>
        <w:numId w:val="1"/>
      </w:numPr>
      <w:spacing w:before="120" w:after="120" w:line="360" w:lineRule="auto"/>
      <w:outlineLvl w:val="0"/>
    </w:pPr>
    <w:rPr>
      <w:rFonts w:eastAsia="黑体"/>
      <w:b/>
      <w:kern w:val="48"/>
      <w:sz w:val="36"/>
      <w:szCs w:val="36"/>
    </w:rPr>
  </w:style>
  <w:style w:type="paragraph" w:styleId="24">
    <w:name w:val="heading 2"/>
    <w:basedOn w:val="af"/>
    <w:next w:val="af"/>
    <w:link w:val="25"/>
    <w:qFormat/>
    <w:pPr>
      <w:keepNext/>
      <w:numPr>
        <w:ilvl w:val="1"/>
        <w:numId w:val="1"/>
      </w:numPr>
      <w:spacing w:beforeLines="0" w:afterLines="0" w:line="432" w:lineRule="auto"/>
      <w:ind w:hangingChars="236" w:hanging="236"/>
      <w:outlineLvl w:val="1"/>
    </w:pPr>
    <w:rPr>
      <w:rFonts w:eastAsia="黑体" w:hAnsi="黑体"/>
      <w:b/>
      <w:bCs/>
      <w:sz w:val="32"/>
      <w:szCs w:val="32"/>
    </w:rPr>
  </w:style>
  <w:style w:type="paragraph" w:styleId="31">
    <w:name w:val="heading 3"/>
    <w:basedOn w:val="af"/>
    <w:next w:val="af"/>
    <w:link w:val="32"/>
    <w:qFormat/>
    <w:pPr>
      <w:keepNext/>
      <w:keepLines/>
      <w:widowControl/>
      <w:numPr>
        <w:ilvl w:val="2"/>
        <w:numId w:val="1"/>
      </w:numPr>
      <w:spacing w:before="120" w:after="120" w:line="480" w:lineRule="auto"/>
      <w:outlineLvl w:val="2"/>
    </w:pPr>
    <w:rPr>
      <w:rFonts w:eastAsia="黑体"/>
      <w:b/>
      <w:kern w:val="20"/>
      <w:sz w:val="30"/>
      <w:szCs w:val="30"/>
    </w:rPr>
  </w:style>
  <w:style w:type="paragraph" w:styleId="41">
    <w:name w:val="heading 4"/>
    <w:basedOn w:val="af"/>
    <w:next w:val="af"/>
    <w:link w:val="42"/>
    <w:qFormat/>
    <w:pPr>
      <w:keepNext/>
      <w:keepLines/>
      <w:numPr>
        <w:ilvl w:val="3"/>
        <w:numId w:val="1"/>
      </w:numPr>
      <w:spacing w:line="360" w:lineRule="auto"/>
      <w:outlineLvl w:val="3"/>
    </w:pPr>
    <w:rPr>
      <w:rFonts w:eastAsia="黑体"/>
      <w:b/>
      <w:kern w:val="24"/>
      <w:sz w:val="28"/>
      <w:szCs w:val="28"/>
    </w:rPr>
  </w:style>
  <w:style w:type="paragraph" w:styleId="51">
    <w:name w:val="heading 5"/>
    <w:basedOn w:val="af"/>
    <w:next w:val="af0"/>
    <w:link w:val="52"/>
    <w:qFormat/>
    <w:pPr>
      <w:keepNext/>
      <w:keepLines/>
      <w:pageBreakBefore/>
      <w:numPr>
        <w:ilvl w:val="4"/>
        <w:numId w:val="1"/>
      </w:numPr>
      <w:spacing w:before="280" w:after="290"/>
      <w:outlineLvl w:val="4"/>
    </w:pPr>
    <w:rPr>
      <w:rFonts w:ascii="黑体" w:eastAsia="黑体" w:hAnsi="黑体"/>
      <w:b/>
      <w:sz w:val="36"/>
      <w:szCs w:val="36"/>
    </w:rPr>
  </w:style>
  <w:style w:type="paragraph" w:styleId="6">
    <w:name w:val="heading 6"/>
    <w:basedOn w:val="af"/>
    <w:next w:val="af0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Cs w:val="20"/>
    </w:rPr>
  </w:style>
  <w:style w:type="paragraph" w:styleId="70">
    <w:name w:val="heading 7"/>
    <w:basedOn w:val="af"/>
    <w:next w:val="af0"/>
    <w:link w:val="71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Cs w:val="20"/>
    </w:rPr>
  </w:style>
  <w:style w:type="paragraph" w:styleId="80">
    <w:name w:val="heading 8"/>
    <w:basedOn w:val="af"/>
    <w:next w:val="af0"/>
    <w:link w:val="81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Cs w:val="20"/>
    </w:rPr>
  </w:style>
  <w:style w:type="paragraph" w:styleId="9">
    <w:name w:val="heading 9"/>
    <w:basedOn w:val="af"/>
    <w:next w:val="af0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0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0">
    <w:name w:val="Normal Indent"/>
    <w:basedOn w:val="af"/>
    <w:link w:val="af4"/>
    <w:uiPriority w:val="99"/>
    <w:qFormat/>
    <w:pPr>
      <w:adjustRightInd w:val="0"/>
      <w:spacing w:line="312" w:lineRule="atLeast"/>
      <w:ind w:firstLine="420"/>
      <w:textAlignment w:val="baseline"/>
    </w:pPr>
    <w:rPr>
      <w:kern w:val="21"/>
      <w:sz w:val="21"/>
      <w:szCs w:val="20"/>
    </w:rPr>
  </w:style>
  <w:style w:type="paragraph" w:styleId="33">
    <w:name w:val="List 3"/>
    <w:basedOn w:val="af"/>
    <w:semiHidden/>
    <w:qFormat/>
    <w:pPr>
      <w:ind w:leftChars="400" w:left="100" w:hangingChars="200" w:hanging="200"/>
    </w:pPr>
    <w:rPr>
      <w:szCs w:val="20"/>
    </w:rPr>
  </w:style>
  <w:style w:type="paragraph" w:styleId="af5">
    <w:name w:val="annotation subject"/>
    <w:basedOn w:val="af6"/>
    <w:next w:val="af6"/>
    <w:qFormat/>
    <w:rPr>
      <w:b/>
      <w:bCs/>
    </w:rPr>
  </w:style>
  <w:style w:type="paragraph" w:styleId="af6">
    <w:name w:val="annotation text"/>
    <w:basedOn w:val="af"/>
    <w:link w:val="af7"/>
    <w:semiHidden/>
    <w:qFormat/>
    <w:pPr>
      <w:ind w:firstLine="425"/>
    </w:pPr>
    <w:rPr>
      <w:sz w:val="21"/>
      <w:szCs w:val="20"/>
    </w:rPr>
  </w:style>
  <w:style w:type="paragraph" w:styleId="72">
    <w:name w:val="toc 7"/>
    <w:basedOn w:val="af"/>
    <w:next w:val="af"/>
    <w:uiPriority w:val="39"/>
    <w:qFormat/>
    <w:pPr>
      <w:ind w:left="1440"/>
    </w:pPr>
    <w:rPr>
      <w:rFonts w:ascii="Calibri" w:hAnsi="Calibri" w:cs="Calibri"/>
      <w:sz w:val="18"/>
      <w:szCs w:val="18"/>
    </w:rPr>
  </w:style>
  <w:style w:type="paragraph" w:styleId="af8">
    <w:name w:val="Body Text First Indent"/>
    <w:basedOn w:val="af9"/>
    <w:link w:val="afa"/>
    <w:qFormat/>
    <w:pPr>
      <w:ind w:firstLineChars="100" w:firstLine="420"/>
    </w:pPr>
    <w:rPr>
      <w:sz w:val="21"/>
    </w:rPr>
  </w:style>
  <w:style w:type="paragraph" w:styleId="af9">
    <w:name w:val="Body Text"/>
    <w:basedOn w:val="af"/>
    <w:link w:val="afb"/>
    <w:qFormat/>
    <w:pPr>
      <w:spacing w:after="120"/>
      <w:ind w:firstLine="552"/>
    </w:pPr>
    <w:rPr>
      <w:szCs w:val="20"/>
    </w:rPr>
  </w:style>
  <w:style w:type="paragraph" w:styleId="2">
    <w:name w:val="List Number 2"/>
    <w:basedOn w:val="af"/>
    <w:semiHidden/>
    <w:qFormat/>
    <w:pPr>
      <w:numPr>
        <w:numId w:val="2"/>
      </w:numPr>
    </w:pPr>
    <w:rPr>
      <w:szCs w:val="20"/>
    </w:rPr>
  </w:style>
  <w:style w:type="paragraph" w:styleId="afc">
    <w:name w:val="Note Heading"/>
    <w:basedOn w:val="af"/>
    <w:next w:val="af"/>
    <w:link w:val="afd"/>
    <w:qFormat/>
    <w:pPr>
      <w:ind w:firstLine="425"/>
      <w:jc w:val="center"/>
    </w:pPr>
    <w:rPr>
      <w:sz w:val="21"/>
      <w:szCs w:val="20"/>
    </w:rPr>
  </w:style>
  <w:style w:type="paragraph" w:styleId="40">
    <w:name w:val="List Bullet 4"/>
    <w:basedOn w:val="af"/>
    <w:semiHidden/>
    <w:qFormat/>
    <w:pPr>
      <w:numPr>
        <w:numId w:val="3"/>
      </w:numPr>
    </w:pPr>
    <w:rPr>
      <w:szCs w:val="20"/>
    </w:rPr>
  </w:style>
  <w:style w:type="paragraph" w:styleId="afe">
    <w:name w:val="E-mail Signature"/>
    <w:basedOn w:val="af"/>
    <w:semiHidden/>
    <w:qFormat/>
    <w:pPr>
      <w:ind w:firstLine="425"/>
    </w:pPr>
    <w:rPr>
      <w:szCs w:val="20"/>
    </w:rPr>
  </w:style>
  <w:style w:type="paragraph" w:styleId="a">
    <w:name w:val="List Number"/>
    <w:basedOn w:val="af"/>
    <w:semiHidden/>
    <w:qFormat/>
    <w:pPr>
      <w:numPr>
        <w:numId w:val="4"/>
      </w:numPr>
    </w:pPr>
    <w:rPr>
      <w:szCs w:val="20"/>
    </w:rPr>
  </w:style>
  <w:style w:type="paragraph" w:styleId="aff">
    <w:name w:val="caption"/>
    <w:basedOn w:val="af"/>
    <w:next w:val="af"/>
    <w:link w:val="aff0"/>
    <w:qFormat/>
    <w:pPr>
      <w:ind w:firstLine="425"/>
      <w:jc w:val="center"/>
    </w:pPr>
    <w:rPr>
      <w:sz w:val="21"/>
      <w:szCs w:val="20"/>
    </w:rPr>
  </w:style>
  <w:style w:type="paragraph" w:styleId="a0">
    <w:name w:val="List Bullet"/>
    <w:basedOn w:val="af"/>
    <w:qFormat/>
    <w:pPr>
      <w:numPr>
        <w:numId w:val="5"/>
      </w:numPr>
    </w:pPr>
    <w:rPr>
      <w:szCs w:val="20"/>
    </w:rPr>
  </w:style>
  <w:style w:type="paragraph" w:styleId="aff1">
    <w:name w:val="envelope address"/>
    <w:basedOn w:val="af"/>
    <w:semiHidden/>
    <w:qFormat/>
    <w:pPr>
      <w:framePr w:w="7920" w:h="1980" w:hRule="exact" w:hSpace="180" w:wrap="around" w:hAnchor="page" w:xAlign="center" w:yAlign="bottom"/>
      <w:snapToGrid w:val="0"/>
      <w:ind w:leftChars="1400" w:left="100" w:firstLine="425"/>
    </w:pPr>
    <w:rPr>
      <w:rFonts w:ascii="Arial" w:hAnsi="Arial" w:cs="Arial"/>
    </w:rPr>
  </w:style>
  <w:style w:type="paragraph" w:styleId="aff2">
    <w:name w:val="Document Map"/>
    <w:basedOn w:val="af"/>
    <w:link w:val="aff3"/>
    <w:qFormat/>
    <w:pPr>
      <w:shd w:val="clear" w:color="auto" w:fill="000080"/>
      <w:ind w:firstLine="425"/>
    </w:pPr>
    <w:rPr>
      <w:sz w:val="21"/>
      <w:szCs w:val="20"/>
    </w:rPr>
  </w:style>
  <w:style w:type="paragraph" w:styleId="aff4">
    <w:name w:val="Salutation"/>
    <w:basedOn w:val="af"/>
    <w:next w:val="af"/>
    <w:semiHidden/>
    <w:qFormat/>
    <w:pPr>
      <w:ind w:firstLine="425"/>
    </w:pPr>
    <w:rPr>
      <w:szCs w:val="20"/>
    </w:rPr>
  </w:style>
  <w:style w:type="paragraph" w:styleId="34">
    <w:name w:val="Body Text 3"/>
    <w:basedOn w:val="af"/>
    <w:link w:val="35"/>
    <w:qFormat/>
    <w:pPr>
      <w:spacing w:after="120"/>
      <w:ind w:firstLine="425"/>
    </w:pPr>
    <w:rPr>
      <w:sz w:val="16"/>
      <w:szCs w:val="16"/>
    </w:rPr>
  </w:style>
  <w:style w:type="paragraph" w:styleId="aff5">
    <w:name w:val="Closing"/>
    <w:basedOn w:val="af"/>
    <w:semiHidden/>
    <w:qFormat/>
    <w:pPr>
      <w:ind w:leftChars="2100" w:left="100" w:firstLine="425"/>
    </w:pPr>
    <w:rPr>
      <w:szCs w:val="20"/>
    </w:rPr>
  </w:style>
  <w:style w:type="paragraph" w:styleId="30">
    <w:name w:val="List Bullet 3"/>
    <w:basedOn w:val="af"/>
    <w:semiHidden/>
    <w:qFormat/>
    <w:pPr>
      <w:numPr>
        <w:numId w:val="6"/>
      </w:numPr>
    </w:pPr>
    <w:rPr>
      <w:szCs w:val="20"/>
    </w:rPr>
  </w:style>
  <w:style w:type="paragraph" w:styleId="aff6">
    <w:name w:val="Body Text Indent"/>
    <w:basedOn w:val="af"/>
    <w:link w:val="aff7"/>
    <w:qFormat/>
    <w:pPr>
      <w:ind w:firstLine="425"/>
    </w:pPr>
    <w:rPr>
      <w:sz w:val="21"/>
      <w:szCs w:val="20"/>
    </w:rPr>
  </w:style>
  <w:style w:type="paragraph" w:styleId="3">
    <w:name w:val="List Number 3"/>
    <w:basedOn w:val="af"/>
    <w:qFormat/>
    <w:pPr>
      <w:numPr>
        <w:numId w:val="7"/>
      </w:numPr>
    </w:pPr>
    <w:rPr>
      <w:szCs w:val="20"/>
    </w:rPr>
  </w:style>
  <w:style w:type="paragraph" w:styleId="26">
    <w:name w:val="List 2"/>
    <w:basedOn w:val="af"/>
    <w:semiHidden/>
    <w:qFormat/>
    <w:pPr>
      <w:ind w:leftChars="200" w:left="100" w:hangingChars="200" w:hanging="200"/>
    </w:pPr>
    <w:rPr>
      <w:szCs w:val="20"/>
    </w:rPr>
  </w:style>
  <w:style w:type="paragraph" w:styleId="aff8">
    <w:name w:val="List Continue"/>
    <w:basedOn w:val="af"/>
    <w:semiHidden/>
    <w:qFormat/>
    <w:pPr>
      <w:spacing w:after="120"/>
      <w:ind w:leftChars="200" w:left="420" w:firstLine="425"/>
    </w:pPr>
    <w:rPr>
      <w:szCs w:val="20"/>
    </w:rPr>
  </w:style>
  <w:style w:type="paragraph" w:styleId="aff9">
    <w:name w:val="Block Text"/>
    <w:basedOn w:val="af"/>
    <w:qFormat/>
    <w:pPr>
      <w:spacing w:after="120"/>
      <w:ind w:leftChars="700" w:left="1440" w:rightChars="700" w:right="1440" w:firstLine="425"/>
    </w:pPr>
    <w:rPr>
      <w:szCs w:val="20"/>
    </w:rPr>
  </w:style>
  <w:style w:type="paragraph" w:styleId="20">
    <w:name w:val="List Bullet 2"/>
    <w:basedOn w:val="af"/>
    <w:semiHidden/>
    <w:qFormat/>
    <w:pPr>
      <w:numPr>
        <w:numId w:val="8"/>
      </w:numPr>
    </w:pPr>
    <w:rPr>
      <w:szCs w:val="20"/>
    </w:rPr>
  </w:style>
  <w:style w:type="paragraph" w:styleId="HTML">
    <w:name w:val="HTML Address"/>
    <w:basedOn w:val="af"/>
    <w:semiHidden/>
    <w:qFormat/>
    <w:pPr>
      <w:ind w:firstLine="425"/>
    </w:pPr>
    <w:rPr>
      <w:i/>
      <w:iCs/>
      <w:szCs w:val="20"/>
    </w:rPr>
  </w:style>
  <w:style w:type="paragraph" w:styleId="53">
    <w:name w:val="toc 5"/>
    <w:basedOn w:val="af"/>
    <w:next w:val="af"/>
    <w:uiPriority w:val="39"/>
    <w:qFormat/>
    <w:pPr>
      <w:ind w:left="960"/>
    </w:pPr>
    <w:rPr>
      <w:rFonts w:ascii="Calibri" w:hAnsi="Calibri" w:cs="Calibri"/>
      <w:sz w:val="18"/>
      <w:szCs w:val="18"/>
    </w:rPr>
  </w:style>
  <w:style w:type="paragraph" w:styleId="36">
    <w:name w:val="toc 3"/>
    <w:basedOn w:val="af"/>
    <w:next w:val="af"/>
    <w:uiPriority w:val="39"/>
    <w:qFormat/>
    <w:pPr>
      <w:spacing w:line="360" w:lineRule="exact"/>
      <w:ind w:left="482"/>
    </w:pPr>
    <w:rPr>
      <w:rFonts w:ascii="Calibri" w:hAnsi="Calibri" w:cs="Calibri"/>
      <w:iCs/>
      <w:szCs w:val="20"/>
    </w:rPr>
  </w:style>
  <w:style w:type="paragraph" w:styleId="affa">
    <w:name w:val="Plain Text"/>
    <w:basedOn w:val="af"/>
    <w:link w:val="affb"/>
    <w:qFormat/>
    <w:pPr>
      <w:ind w:firstLine="425"/>
    </w:pPr>
    <w:rPr>
      <w:rFonts w:ascii="宋体" w:hAnsi="Courier New"/>
      <w:sz w:val="21"/>
      <w:szCs w:val="21"/>
    </w:rPr>
  </w:style>
  <w:style w:type="paragraph" w:styleId="50">
    <w:name w:val="List Bullet 5"/>
    <w:basedOn w:val="af"/>
    <w:semiHidden/>
    <w:qFormat/>
    <w:pPr>
      <w:numPr>
        <w:numId w:val="9"/>
      </w:numPr>
    </w:pPr>
    <w:rPr>
      <w:szCs w:val="20"/>
    </w:rPr>
  </w:style>
  <w:style w:type="paragraph" w:styleId="4">
    <w:name w:val="List Number 4"/>
    <w:basedOn w:val="af"/>
    <w:semiHidden/>
    <w:qFormat/>
    <w:pPr>
      <w:numPr>
        <w:numId w:val="10"/>
      </w:numPr>
    </w:pPr>
    <w:rPr>
      <w:szCs w:val="20"/>
    </w:rPr>
  </w:style>
  <w:style w:type="paragraph" w:styleId="82">
    <w:name w:val="toc 8"/>
    <w:basedOn w:val="af"/>
    <w:next w:val="af"/>
    <w:uiPriority w:val="39"/>
    <w:qFormat/>
    <w:pPr>
      <w:ind w:left="1680"/>
    </w:pPr>
    <w:rPr>
      <w:rFonts w:ascii="Calibri" w:hAnsi="Calibri" w:cs="Calibri"/>
      <w:sz w:val="18"/>
      <w:szCs w:val="18"/>
    </w:rPr>
  </w:style>
  <w:style w:type="paragraph" w:styleId="affc">
    <w:name w:val="Date"/>
    <w:basedOn w:val="af"/>
    <w:next w:val="af"/>
    <w:link w:val="affd"/>
    <w:qFormat/>
    <w:pPr>
      <w:ind w:leftChars="2500" w:left="100" w:firstLine="425"/>
    </w:pPr>
    <w:rPr>
      <w:rFonts w:eastAsia="黑体"/>
      <w:kern w:val="20"/>
      <w:sz w:val="21"/>
      <w:szCs w:val="20"/>
    </w:rPr>
  </w:style>
  <w:style w:type="paragraph" w:styleId="27">
    <w:name w:val="Body Text Indent 2"/>
    <w:basedOn w:val="af"/>
    <w:link w:val="28"/>
    <w:qFormat/>
    <w:pPr>
      <w:spacing w:after="120" w:line="480" w:lineRule="auto"/>
      <w:ind w:leftChars="200" w:left="420"/>
    </w:pPr>
    <w:rPr>
      <w:sz w:val="21"/>
    </w:rPr>
  </w:style>
  <w:style w:type="paragraph" w:styleId="54">
    <w:name w:val="List Continue 5"/>
    <w:basedOn w:val="af"/>
    <w:semiHidden/>
    <w:qFormat/>
    <w:pPr>
      <w:spacing w:after="120"/>
      <w:ind w:leftChars="1000" w:left="2100" w:firstLine="425"/>
    </w:pPr>
    <w:rPr>
      <w:szCs w:val="20"/>
    </w:rPr>
  </w:style>
  <w:style w:type="paragraph" w:styleId="affe">
    <w:name w:val="Balloon Text"/>
    <w:basedOn w:val="af"/>
    <w:link w:val="afff"/>
    <w:uiPriority w:val="99"/>
    <w:qFormat/>
    <w:rPr>
      <w:sz w:val="18"/>
      <w:szCs w:val="18"/>
    </w:rPr>
  </w:style>
  <w:style w:type="paragraph" w:styleId="afff0">
    <w:name w:val="footer"/>
    <w:basedOn w:val="af"/>
    <w:link w:val="afff1"/>
    <w:qFormat/>
    <w:pPr>
      <w:tabs>
        <w:tab w:val="center" w:pos="4153"/>
        <w:tab w:val="right" w:pos="8306"/>
      </w:tabs>
      <w:snapToGrid w:val="0"/>
      <w:spacing w:line="240" w:lineRule="atLeast"/>
      <w:ind w:firstLine="420"/>
    </w:pPr>
    <w:rPr>
      <w:kern w:val="21"/>
      <w:sz w:val="18"/>
      <w:szCs w:val="20"/>
    </w:rPr>
  </w:style>
  <w:style w:type="paragraph" w:styleId="afff2">
    <w:name w:val="envelope return"/>
    <w:basedOn w:val="af"/>
    <w:semiHidden/>
    <w:qFormat/>
    <w:pPr>
      <w:snapToGrid w:val="0"/>
      <w:ind w:firstLine="425"/>
    </w:pPr>
    <w:rPr>
      <w:rFonts w:ascii="Arial" w:hAnsi="Arial" w:cs="Arial"/>
      <w:szCs w:val="20"/>
    </w:rPr>
  </w:style>
  <w:style w:type="paragraph" w:styleId="29">
    <w:name w:val="Body Text First Indent 2"/>
    <w:basedOn w:val="aff6"/>
    <w:semiHidden/>
    <w:qFormat/>
    <w:pPr>
      <w:spacing w:after="120"/>
      <w:ind w:leftChars="200" w:left="420" w:firstLineChars="200" w:firstLine="420"/>
    </w:pPr>
  </w:style>
  <w:style w:type="paragraph" w:styleId="afff3">
    <w:name w:val="header"/>
    <w:basedOn w:val="af"/>
    <w:link w:val="afff4"/>
    <w:qFormat/>
    <w:pPr>
      <w:tabs>
        <w:tab w:val="center" w:pos="4153"/>
        <w:tab w:val="right" w:pos="8306"/>
      </w:tabs>
      <w:snapToGrid w:val="0"/>
      <w:ind w:firstLine="425"/>
      <w:jc w:val="center"/>
    </w:pPr>
    <w:rPr>
      <w:sz w:val="18"/>
      <w:szCs w:val="18"/>
    </w:rPr>
  </w:style>
  <w:style w:type="paragraph" w:styleId="afff5">
    <w:name w:val="Signature"/>
    <w:basedOn w:val="af"/>
    <w:qFormat/>
    <w:pPr>
      <w:ind w:leftChars="2100" w:left="100" w:firstLine="425"/>
    </w:pPr>
    <w:rPr>
      <w:szCs w:val="20"/>
    </w:rPr>
  </w:style>
  <w:style w:type="paragraph" w:styleId="14">
    <w:name w:val="toc 1"/>
    <w:basedOn w:val="af"/>
    <w:next w:val="af"/>
    <w:uiPriority w:val="39"/>
    <w:qFormat/>
    <w:pPr>
      <w:tabs>
        <w:tab w:val="left" w:pos="960"/>
        <w:tab w:val="right" w:leader="dot" w:pos="8302"/>
      </w:tabs>
      <w:spacing w:before="120" w:after="120"/>
    </w:pPr>
    <w:rPr>
      <w:rFonts w:hAnsi="Calibri" w:cs="Calibri"/>
      <w:b/>
      <w:bCs/>
      <w:caps/>
      <w:szCs w:val="20"/>
    </w:rPr>
  </w:style>
  <w:style w:type="paragraph" w:styleId="43">
    <w:name w:val="List Continue 4"/>
    <w:basedOn w:val="af"/>
    <w:semiHidden/>
    <w:qFormat/>
    <w:pPr>
      <w:spacing w:after="120"/>
      <w:ind w:leftChars="800" w:left="1680" w:firstLine="425"/>
    </w:pPr>
    <w:rPr>
      <w:szCs w:val="20"/>
    </w:rPr>
  </w:style>
  <w:style w:type="paragraph" w:styleId="44">
    <w:name w:val="toc 4"/>
    <w:basedOn w:val="af"/>
    <w:next w:val="af"/>
    <w:uiPriority w:val="39"/>
    <w:qFormat/>
    <w:pPr>
      <w:ind w:left="720"/>
    </w:pPr>
    <w:rPr>
      <w:rFonts w:ascii="Calibri" w:hAnsi="Calibri" w:cs="Calibri"/>
      <w:sz w:val="18"/>
      <w:szCs w:val="18"/>
    </w:rPr>
  </w:style>
  <w:style w:type="paragraph" w:styleId="afff6">
    <w:name w:val="index heading"/>
    <w:basedOn w:val="af"/>
    <w:next w:val="15"/>
    <w:qFormat/>
    <w:pPr>
      <w:spacing w:beforeLines="0" w:afterLines="0" w:line="240" w:lineRule="auto"/>
      <w:jc w:val="both"/>
    </w:pPr>
    <w:rPr>
      <w:szCs w:val="20"/>
    </w:rPr>
  </w:style>
  <w:style w:type="paragraph" w:styleId="15">
    <w:name w:val="index 1"/>
    <w:basedOn w:val="af"/>
    <w:next w:val="af"/>
    <w:qFormat/>
    <w:pPr>
      <w:widowControl/>
      <w:spacing w:beforeLines="0" w:afterLines="0" w:line="240" w:lineRule="auto"/>
    </w:pPr>
    <w:rPr>
      <w:kern w:val="0"/>
      <w:szCs w:val="20"/>
    </w:rPr>
  </w:style>
  <w:style w:type="paragraph" w:styleId="afff7">
    <w:name w:val="Subtitle"/>
    <w:basedOn w:val="af"/>
    <w:qFormat/>
    <w:pPr>
      <w:spacing w:before="240" w:after="60" w:line="312" w:lineRule="auto"/>
      <w:ind w:firstLine="425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Number 5"/>
    <w:basedOn w:val="af"/>
    <w:semiHidden/>
    <w:qFormat/>
    <w:pPr>
      <w:numPr>
        <w:numId w:val="11"/>
      </w:numPr>
    </w:pPr>
    <w:rPr>
      <w:szCs w:val="20"/>
    </w:rPr>
  </w:style>
  <w:style w:type="paragraph" w:styleId="afff8">
    <w:name w:val="List"/>
    <w:basedOn w:val="af"/>
    <w:qFormat/>
    <w:pPr>
      <w:ind w:left="200" w:hangingChars="200" w:hanging="200"/>
    </w:pPr>
    <w:rPr>
      <w:szCs w:val="20"/>
    </w:rPr>
  </w:style>
  <w:style w:type="paragraph" w:styleId="afff9">
    <w:name w:val="footnote text"/>
    <w:basedOn w:val="af"/>
    <w:link w:val="afffa"/>
    <w:qFormat/>
    <w:pPr>
      <w:snapToGrid w:val="0"/>
    </w:pPr>
    <w:rPr>
      <w:sz w:val="18"/>
      <w:szCs w:val="18"/>
    </w:rPr>
  </w:style>
  <w:style w:type="paragraph" w:styleId="61">
    <w:name w:val="toc 6"/>
    <w:basedOn w:val="af"/>
    <w:next w:val="af"/>
    <w:uiPriority w:val="39"/>
    <w:qFormat/>
    <w:pPr>
      <w:ind w:left="1200"/>
    </w:pPr>
    <w:rPr>
      <w:rFonts w:ascii="Calibri" w:hAnsi="Calibri" w:cs="Calibri"/>
      <w:sz w:val="18"/>
      <w:szCs w:val="18"/>
    </w:rPr>
  </w:style>
  <w:style w:type="paragraph" w:styleId="55">
    <w:name w:val="List 5"/>
    <w:basedOn w:val="af"/>
    <w:semiHidden/>
    <w:qFormat/>
    <w:pPr>
      <w:ind w:leftChars="800" w:left="100" w:hangingChars="200" w:hanging="200"/>
    </w:pPr>
    <w:rPr>
      <w:szCs w:val="20"/>
    </w:rPr>
  </w:style>
  <w:style w:type="paragraph" w:styleId="37">
    <w:name w:val="Body Text Indent 3"/>
    <w:basedOn w:val="af"/>
    <w:link w:val="38"/>
    <w:qFormat/>
    <w:pPr>
      <w:spacing w:after="120"/>
      <w:ind w:leftChars="200" w:left="420" w:firstLine="425"/>
    </w:pPr>
    <w:rPr>
      <w:sz w:val="16"/>
      <w:szCs w:val="16"/>
    </w:rPr>
  </w:style>
  <w:style w:type="paragraph" w:styleId="2a">
    <w:name w:val="toc 2"/>
    <w:basedOn w:val="af"/>
    <w:next w:val="af"/>
    <w:uiPriority w:val="39"/>
    <w:pPr>
      <w:ind w:left="240"/>
    </w:pPr>
    <w:rPr>
      <w:rFonts w:ascii="Calibri" w:hAnsi="Calibri" w:cs="Calibri"/>
      <w:smallCaps/>
      <w:szCs w:val="20"/>
    </w:rPr>
  </w:style>
  <w:style w:type="paragraph" w:styleId="91">
    <w:name w:val="toc 9"/>
    <w:basedOn w:val="af"/>
    <w:next w:val="af"/>
    <w:uiPriority w:val="39"/>
    <w:qFormat/>
    <w:pPr>
      <w:ind w:left="1920"/>
    </w:pPr>
    <w:rPr>
      <w:rFonts w:ascii="Calibri" w:hAnsi="Calibri" w:cs="Calibri"/>
      <w:sz w:val="18"/>
      <w:szCs w:val="18"/>
    </w:rPr>
  </w:style>
  <w:style w:type="paragraph" w:styleId="2b">
    <w:name w:val="Body Text 2"/>
    <w:basedOn w:val="af"/>
    <w:link w:val="2c"/>
    <w:pPr>
      <w:spacing w:after="120" w:line="480" w:lineRule="auto"/>
      <w:ind w:firstLine="425"/>
    </w:pPr>
    <w:rPr>
      <w:sz w:val="21"/>
      <w:szCs w:val="20"/>
    </w:rPr>
  </w:style>
  <w:style w:type="paragraph" w:styleId="45">
    <w:name w:val="List 4"/>
    <w:basedOn w:val="af"/>
    <w:semiHidden/>
    <w:pPr>
      <w:ind w:leftChars="600" w:left="100" w:hangingChars="200" w:hanging="200"/>
    </w:pPr>
    <w:rPr>
      <w:szCs w:val="20"/>
    </w:rPr>
  </w:style>
  <w:style w:type="paragraph" w:styleId="2d">
    <w:name w:val="List Continue 2"/>
    <w:basedOn w:val="af"/>
    <w:semiHidden/>
    <w:qFormat/>
    <w:pPr>
      <w:spacing w:after="120"/>
      <w:ind w:leftChars="400" w:left="840" w:firstLine="425"/>
    </w:pPr>
    <w:rPr>
      <w:szCs w:val="20"/>
    </w:rPr>
  </w:style>
  <w:style w:type="paragraph" w:styleId="afffb">
    <w:name w:val="Message Header"/>
    <w:basedOn w:val="af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HTML0">
    <w:name w:val="HTML Preformatted"/>
    <w:basedOn w:val="af"/>
    <w:link w:val="HTML1"/>
    <w:uiPriority w:val="99"/>
    <w:pPr>
      <w:ind w:firstLine="425"/>
    </w:pPr>
    <w:rPr>
      <w:rFonts w:ascii="Courier New" w:hAnsi="Courier New"/>
      <w:sz w:val="20"/>
      <w:szCs w:val="20"/>
    </w:rPr>
  </w:style>
  <w:style w:type="paragraph" w:styleId="afffc">
    <w:name w:val="Normal (Web)"/>
    <w:basedOn w:val="af"/>
    <w:qFormat/>
    <w:pPr>
      <w:widowControl/>
      <w:spacing w:before="100" w:beforeAutospacing="1" w:after="100" w:afterAutospacing="1"/>
    </w:pPr>
    <w:rPr>
      <w:rFonts w:ascii="宋体" w:hAnsi="宋体"/>
      <w:kern w:val="0"/>
    </w:rPr>
  </w:style>
  <w:style w:type="paragraph" w:styleId="39">
    <w:name w:val="List Continue 3"/>
    <w:basedOn w:val="af"/>
    <w:semiHidden/>
    <w:qFormat/>
    <w:pPr>
      <w:spacing w:after="120"/>
      <w:ind w:leftChars="600" w:left="1260" w:firstLine="425"/>
    </w:pPr>
    <w:rPr>
      <w:szCs w:val="20"/>
    </w:rPr>
  </w:style>
  <w:style w:type="paragraph" w:styleId="afffd">
    <w:name w:val="Title"/>
    <w:basedOn w:val="af"/>
    <w:link w:val="afffe"/>
    <w:qFormat/>
    <w:pPr>
      <w:spacing w:before="240" w:after="60"/>
      <w:ind w:firstLine="425"/>
      <w:jc w:val="center"/>
      <w:outlineLvl w:val="0"/>
    </w:pPr>
    <w:rPr>
      <w:bCs/>
      <w:sz w:val="21"/>
      <w:szCs w:val="32"/>
    </w:rPr>
  </w:style>
  <w:style w:type="character" w:styleId="affff">
    <w:name w:val="Strong"/>
    <w:qFormat/>
    <w:rPr>
      <w:b/>
      <w:bCs/>
    </w:rPr>
  </w:style>
  <w:style w:type="character" w:styleId="affff0">
    <w:name w:val="page number"/>
    <w:basedOn w:val="af1"/>
    <w:qFormat/>
  </w:style>
  <w:style w:type="character" w:styleId="affff1">
    <w:name w:val="FollowedHyperlink"/>
    <w:qFormat/>
    <w:rPr>
      <w:color w:val="800080"/>
      <w:u w:val="single"/>
    </w:rPr>
  </w:style>
  <w:style w:type="character" w:styleId="affff2">
    <w:name w:val="Emphasis"/>
    <w:qFormat/>
    <w:rPr>
      <w:i/>
    </w:rPr>
  </w:style>
  <w:style w:type="character" w:styleId="affff3">
    <w:name w:val="line number"/>
    <w:basedOn w:val="af1"/>
    <w:semiHidden/>
  </w:style>
  <w:style w:type="character" w:styleId="HTML2">
    <w:name w:val="HTML Definition"/>
    <w:semiHidden/>
    <w:qFormat/>
    <w:rPr>
      <w:i/>
      <w:iCs/>
    </w:rPr>
  </w:style>
  <w:style w:type="character" w:styleId="HTML3">
    <w:name w:val="HTML Typewriter"/>
    <w:semiHidden/>
    <w:rPr>
      <w:rFonts w:ascii="黑体" w:eastAsia="黑体" w:hAnsi="Courier New" w:cs="Century"/>
      <w:sz w:val="20"/>
      <w:szCs w:val="20"/>
    </w:rPr>
  </w:style>
  <w:style w:type="character" w:styleId="HTML4">
    <w:name w:val="HTML Acronym"/>
    <w:basedOn w:val="af1"/>
    <w:semiHidden/>
    <w:qFormat/>
  </w:style>
  <w:style w:type="character" w:styleId="HTML5">
    <w:name w:val="HTML Variable"/>
    <w:semiHidden/>
    <w:rPr>
      <w:i/>
      <w:iCs/>
    </w:rPr>
  </w:style>
  <w:style w:type="character" w:styleId="affff4">
    <w:name w:val="Hyperlink"/>
    <w:uiPriority w:val="99"/>
    <w:rPr>
      <w:color w:val="0000FF"/>
      <w:u w:val="single"/>
    </w:rPr>
  </w:style>
  <w:style w:type="character" w:styleId="HTML6">
    <w:name w:val="HTML Code"/>
    <w:semiHidden/>
    <w:qFormat/>
    <w:rPr>
      <w:rFonts w:ascii="Courier New" w:hAnsi="Courier New" w:cs="Courier New"/>
      <w:sz w:val="20"/>
      <w:szCs w:val="20"/>
    </w:rPr>
  </w:style>
  <w:style w:type="character" w:styleId="affff5">
    <w:name w:val="annotation reference"/>
    <w:qFormat/>
    <w:rPr>
      <w:sz w:val="21"/>
      <w:szCs w:val="21"/>
    </w:rPr>
  </w:style>
  <w:style w:type="character" w:styleId="HTML7">
    <w:name w:val="HTML Cite"/>
    <w:semiHidden/>
    <w:qFormat/>
    <w:rPr>
      <w:i/>
      <w:iCs/>
    </w:rPr>
  </w:style>
  <w:style w:type="character" w:styleId="affff6">
    <w:name w:val="footnote reference"/>
    <w:rPr>
      <w:vertAlign w:val="superscript"/>
    </w:rPr>
  </w:style>
  <w:style w:type="character" w:styleId="HTML8">
    <w:name w:val="HTML Keyboard"/>
    <w:semiHidden/>
    <w:qFormat/>
    <w:rPr>
      <w:rFonts w:ascii="Courier New" w:hAnsi="Courier New" w:cs="Courier New"/>
      <w:sz w:val="20"/>
      <w:szCs w:val="20"/>
    </w:rPr>
  </w:style>
  <w:style w:type="character" w:styleId="HTML9">
    <w:name w:val="HTML Sample"/>
    <w:semiHidden/>
    <w:qFormat/>
    <w:rPr>
      <w:rFonts w:ascii="Courier New" w:hAnsi="Courier New" w:cs="Courier New"/>
    </w:rPr>
  </w:style>
  <w:style w:type="table" w:styleId="affff7">
    <w:name w:val="Table Grid"/>
    <w:basedOn w:val="af2"/>
    <w:uiPriority w:val="99"/>
    <w:qFormat/>
    <w:pPr>
      <w:widowControl w:val="0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8">
    <w:name w:val="Table Theme"/>
    <w:basedOn w:val="af2"/>
    <w:pPr>
      <w:widowControl w:val="0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Colorful 1"/>
    <w:basedOn w:val="af2"/>
    <w:semiHidden/>
    <w:qFormat/>
    <w:pPr>
      <w:widowControl w:val="0"/>
      <w:ind w:firstLine="425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e">
    <w:name w:val="Table Colorful 2"/>
    <w:basedOn w:val="af2"/>
    <w:semiHidden/>
    <w:qFormat/>
    <w:pPr>
      <w:widowControl w:val="0"/>
      <w:ind w:firstLine="425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orful 3"/>
    <w:basedOn w:val="af2"/>
    <w:semiHidden/>
    <w:qFormat/>
    <w:pPr>
      <w:widowControl w:val="0"/>
      <w:ind w:firstLine="425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9">
    <w:name w:val="Table Elegant"/>
    <w:basedOn w:val="af2"/>
    <w:semiHidden/>
    <w:qFormat/>
    <w:pPr>
      <w:widowControl w:val="0"/>
      <w:ind w:firstLine="42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lassic 1"/>
    <w:basedOn w:val="af2"/>
    <w:semiHidden/>
    <w:pPr>
      <w:widowControl w:val="0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lassic 2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f2"/>
    <w:semiHidden/>
    <w:qFormat/>
    <w:pPr>
      <w:widowControl w:val="0"/>
      <w:ind w:firstLine="425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b">
    <w:name w:val="Table Simple 1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0">
    <w:name w:val="Table Simple 2"/>
    <w:basedOn w:val="af2"/>
    <w:semiHidden/>
    <w:pPr>
      <w:widowControl w:val="0"/>
      <w:ind w:firstLine="425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c">
    <w:name w:val="Table Subtle 1"/>
    <w:basedOn w:val="af2"/>
    <w:semiHidden/>
    <w:qFormat/>
    <w:pPr>
      <w:widowControl w:val="0"/>
      <w:ind w:firstLine="425"/>
      <w:jc w:val="both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f2"/>
    <w:semiHidden/>
    <w:qFormat/>
    <w:pPr>
      <w:widowControl w:val="0"/>
      <w:ind w:firstLine="425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d">
    <w:name w:val="Table 3D effects 1"/>
    <w:basedOn w:val="af2"/>
    <w:semiHidden/>
    <w:pPr>
      <w:widowControl w:val="0"/>
      <w:ind w:firstLine="425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2">
    <w:name w:val="Table 3D effects 2"/>
    <w:basedOn w:val="af2"/>
    <w:semiHidden/>
    <w:qFormat/>
    <w:pPr>
      <w:widowControl w:val="0"/>
      <w:ind w:firstLine="425"/>
      <w:jc w:val="both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3D effects 3"/>
    <w:basedOn w:val="af2"/>
    <w:semiHidden/>
    <w:qFormat/>
    <w:pPr>
      <w:widowControl w:val="0"/>
      <w:ind w:firstLine="425"/>
      <w:jc w:val="both"/>
    </w:p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e">
    <w:name w:val="Table List 1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List 2"/>
    <w:basedOn w:val="af2"/>
    <w:semiHidden/>
    <w:qFormat/>
    <w:pPr>
      <w:widowControl w:val="0"/>
      <w:ind w:firstLine="425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List 3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2"/>
    <w:semiHidden/>
    <w:pPr>
      <w:widowControl w:val="0"/>
      <w:ind w:firstLine="425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a">
    <w:name w:val="Table Contemporary"/>
    <w:basedOn w:val="af2"/>
    <w:semiHidden/>
    <w:qFormat/>
    <w:pPr>
      <w:widowControl w:val="0"/>
      <w:ind w:firstLine="425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f">
    <w:name w:val="Table Columns 1"/>
    <w:basedOn w:val="af2"/>
    <w:semiHidden/>
    <w:qFormat/>
    <w:pPr>
      <w:widowControl w:val="0"/>
      <w:ind w:firstLine="425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4">
    <w:name w:val="Table Columns 2"/>
    <w:basedOn w:val="af2"/>
    <w:semiHidden/>
    <w:qFormat/>
    <w:pPr>
      <w:widowControl w:val="0"/>
      <w:ind w:firstLine="425"/>
      <w:jc w:val="both"/>
    </w:pPr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umns 3"/>
    <w:basedOn w:val="af2"/>
    <w:semiHidden/>
    <w:qFormat/>
    <w:pPr>
      <w:widowControl w:val="0"/>
      <w:ind w:firstLine="425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2"/>
    <w:semiHidden/>
    <w:qFormat/>
    <w:pPr>
      <w:widowControl w:val="0"/>
      <w:ind w:firstLine="425"/>
      <w:jc w:val="both"/>
    </w:p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0">
    <w:name w:val="Table Grid 1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5">
    <w:name w:val="Table Grid 2"/>
    <w:basedOn w:val="af2"/>
    <w:semiHidden/>
    <w:qFormat/>
    <w:pPr>
      <w:widowControl w:val="0"/>
      <w:ind w:firstLine="425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0">
    <w:name w:val="Table Grid 3"/>
    <w:basedOn w:val="af2"/>
    <w:semiHidden/>
    <w:pPr>
      <w:widowControl w:val="0"/>
      <w:ind w:firstLine="425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2"/>
    <w:semiHidden/>
    <w:qFormat/>
    <w:pPr>
      <w:widowControl w:val="0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2"/>
    <w:semiHidden/>
    <w:pPr>
      <w:widowControl w:val="0"/>
      <w:ind w:firstLine="425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2"/>
    <w:semiHidden/>
    <w:qFormat/>
    <w:pPr>
      <w:widowControl w:val="0"/>
      <w:ind w:firstLine="425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f2"/>
    <w:semiHidden/>
    <w:pPr>
      <w:widowControl w:val="0"/>
      <w:ind w:firstLine="425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1">
    <w:name w:val="Table Web 1"/>
    <w:basedOn w:val="af2"/>
    <w:semiHidden/>
    <w:qFormat/>
    <w:pPr>
      <w:widowControl w:val="0"/>
      <w:ind w:firstLine="425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6">
    <w:name w:val="Table Web 2"/>
    <w:basedOn w:val="af2"/>
    <w:semiHidden/>
    <w:qFormat/>
    <w:pPr>
      <w:widowControl w:val="0"/>
      <w:ind w:firstLine="425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1">
    <w:name w:val="Table Web 3"/>
    <w:basedOn w:val="af2"/>
    <w:semiHidden/>
    <w:pPr>
      <w:widowControl w:val="0"/>
      <w:ind w:firstLine="425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b">
    <w:name w:val="Table Professional"/>
    <w:basedOn w:val="af2"/>
    <w:semiHidden/>
    <w:qFormat/>
    <w:pPr>
      <w:widowControl w:val="0"/>
      <w:ind w:firstLine="425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txt">
    <w:name w:val="txt"/>
    <w:basedOn w:val="af1"/>
    <w:qFormat/>
  </w:style>
  <w:style w:type="paragraph" w:customStyle="1" w:styleId="affffc">
    <w:name w:val="表题"/>
    <w:basedOn w:val="af"/>
    <w:next w:val="af"/>
    <w:semiHidden/>
    <w:qFormat/>
    <w:pPr>
      <w:keepNext/>
      <w:spacing w:before="120" w:after="80" w:line="240" w:lineRule="atLeast"/>
      <w:ind w:firstLine="425"/>
      <w:jc w:val="center"/>
    </w:pPr>
    <w:rPr>
      <w:rFonts w:ascii="宋体" w:hAnsi="宋体"/>
      <w:b/>
      <w:kern w:val="28"/>
      <w:sz w:val="18"/>
      <w:szCs w:val="18"/>
    </w:rPr>
  </w:style>
  <w:style w:type="paragraph" w:customStyle="1" w:styleId="-">
    <w:name w:val="聚集列-步骤"/>
    <w:basedOn w:val="af"/>
    <w:next w:val="af"/>
    <w:semiHidden/>
    <w:qFormat/>
    <w:pPr>
      <w:numPr>
        <w:numId w:val="12"/>
      </w:numPr>
    </w:pPr>
    <w:rPr>
      <w:szCs w:val="20"/>
    </w:rPr>
  </w:style>
  <w:style w:type="paragraph" w:customStyle="1" w:styleId="-0">
    <w:name w:val="图-居中"/>
    <w:next w:val="-6"/>
    <w:semiHidden/>
    <w:qFormat/>
    <w:pPr>
      <w:widowControl w:val="0"/>
      <w:adjustRightInd w:val="0"/>
      <w:spacing w:before="120" w:after="40"/>
      <w:jc w:val="center"/>
      <w:textAlignment w:val="baseline"/>
    </w:pPr>
    <w:rPr>
      <w:sz w:val="15"/>
    </w:rPr>
  </w:style>
  <w:style w:type="paragraph" w:customStyle="1" w:styleId="-6">
    <w:name w:val="图题-6宋，居中"/>
    <w:basedOn w:val="af"/>
    <w:next w:val="af"/>
    <w:semiHidden/>
    <w:qFormat/>
    <w:pPr>
      <w:spacing w:before="40" w:after="80"/>
      <w:jc w:val="center"/>
    </w:pPr>
    <w:rPr>
      <w:rFonts w:ascii="宋体" w:hAnsi="宋体"/>
      <w:b/>
      <w:kern w:val="21"/>
      <w:sz w:val="18"/>
      <w:szCs w:val="18"/>
    </w:rPr>
  </w:style>
  <w:style w:type="paragraph" w:customStyle="1" w:styleId="a1">
    <w:name w:val="注意正文"/>
    <w:basedOn w:val="af"/>
    <w:next w:val="af"/>
    <w:semiHidden/>
    <w:qFormat/>
    <w:pPr>
      <w:numPr>
        <w:numId w:val="13"/>
      </w:numPr>
      <w:tabs>
        <w:tab w:val="clear" w:pos="425"/>
        <w:tab w:val="left" w:pos="845"/>
      </w:tabs>
      <w:adjustRightInd w:val="0"/>
      <w:spacing w:line="312" w:lineRule="atLeast"/>
      <w:ind w:left="850" w:right="425"/>
      <w:textAlignment w:val="baseline"/>
    </w:pPr>
    <w:rPr>
      <w:rFonts w:eastAsia="楷体_GB2312"/>
      <w:kern w:val="21"/>
      <w:szCs w:val="20"/>
    </w:rPr>
  </w:style>
  <w:style w:type="character" w:customStyle="1" w:styleId="line1">
    <w:name w:val="line1"/>
    <w:semiHidden/>
    <w:qFormat/>
    <w:rPr>
      <w:spacing w:val="360"/>
    </w:rPr>
  </w:style>
  <w:style w:type="paragraph" w:customStyle="1" w:styleId="affffd">
    <w:name w:val="代码"/>
    <w:basedOn w:val="af"/>
    <w:next w:val="af"/>
    <w:semiHidden/>
    <w:qFormat/>
    <w:pPr>
      <w:spacing w:line="240" w:lineRule="exact"/>
      <w:ind w:firstLine="425"/>
    </w:pPr>
    <w:rPr>
      <w:sz w:val="18"/>
      <w:szCs w:val="20"/>
    </w:rPr>
  </w:style>
  <w:style w:type="paragraph" w:customStyle="1" w:styleId="1f2">
    <w:name w:val="代码1"/>
    <w:basedOn w:val="af"/>
    <w:semiHidden/>
    <w:qFormat/>
    <w:pPr>
      <w:ind w:firstLine="425"/>
    </w:pPr>
    <w:rPr>
      <w:sz w:val="18"/>
      <w:szCs w:val="20"/>
    </w:rPr>
  </w:style>
  <w:style w:type="paragraph" w:customStyle="1" w:styleId="11">
    <w:name w:val="标题1"/>
    <w:basedOn w:val="12"/>
    <w:next w:val="af"/>
    <w:link w:val="1Char"/>
    <w:qFormat/>
    <w:pPr>
      <w:numPr>
        <w:numId w:val="14"/>
      </w:numPr>
    </w:pPr>
    <w:rPr>
      <w:rFonts w:ascii="黑体" w:hAnsi="黑体"/>
    </w:rPr>
  </w:style>
  <w:style w:type="paragraph" w:customStyle="1" w:styleId="2f7">
    <w:name w:val="样式2"/>
    <w:basedOn w:val="24"/>
    <w:link w:val="2Char"/>
    <w:qFormat/>
  </w:style>
  <w:style w:type="character" w:customStyle="1" w:styleId="52">
    <w:name w:val="标题 5 字符"/>
    <w:link w:val="51"/>
    <w:qFormat/>
    <w:rPr>
      <w:rFonts w:ascii="黑体" w:eastAsia="黑体" w:hAnsi="黑体"/>
      <w:b/>
      <w:kern w:val="2"/>
      <w:sz w:val="36"/>
      <w:szCs w:val="36"/>
    </w:rPr>
  </w:style>
  <w:style w:type="character" w:customStyle="1" w:styleId="1Char">
    <w:name w:val="标题1 Char"/>
    <w:link w:val="11"/>
    <w:qFormat/>
    <w:rPr>
      <w:rFonts w:ascii="黑体" w:eastAsia="黑体" w:hAnsi="黑体"/>
      <w:b/>
      <w:kern w:val="48"/>
      <w:sz w:val="36"/>
      <w:szCs w:val="36"/>
    </w:rPr>
  </w:style>
  <w:style w:type="paragraph" w:customStyle="1" w:styleId="3f2">
    <w:name w:val="样式3"/>
    <w:basedOn w:val="24"/>
    <w:next w:val="2f7"/>
    <w:link w:val="3Char"/>
    <w:qFormat/>
    <w:pPr>
      <w:spacing w:after="50"/>
      <w:ind w:left="0" w:firstLine="0"/>
    </w:pPr>
    <w:rPr>
      <w:rFonts w:hAnsi="Times New Roman"/>
    </w:rPr>
  </w:style>
  <w:style w:type="character" w:customStyle="1" w:styleId="25">
    <w:name w:val="标题 2 字符"/>
    <w:link w:val="24"/>
    <w:qFormat/>
    <w:rPr>
      <w:rFonts w:eastAsia="黑体" w:hAnsi="黑体"/>
      <w:b/>
      <w:bCs/>
      <w:kern w:val="2"/>
      <w:sz w:val="32"/>
      <w:szCs w:val="32"/>
    </w:rPr>
  </w:style>
  <w:style w:type="character" w:customStyle="1" w:styleId="2Char">
    <w:name w:val="样式2 Char"/>
    <w:basedOn w:val="25"/>
    <w:link w:val="2f7"/>
    <w:qFormat/>
    <w:rPr>
      <w:rFonts w:eastAsia="黑体" w:hAnsi="黑体"/>
      <w:b/>
      <w:bCs/>
      <w:kern w:val="2"/>
      <w:sz w:val="32"/>
      <w:szCs w:val="32"/>
    </w:rPr>
  </w:style>
  <w:style w:type="paragraph" w:customStyle="1" w:styleId="4a">
    <w:name w:val="样式4"/>
    <w:basedOn w:val="31"/>
    <w:next w:val="3f2"/>
    <w:link w:val="4Char"/>
    <w:qFormat/>
    <w:pPr>
      <w:spacing w:line="319" w:lineRule="auto"/>
    </w:pPr>
    <w:rPr>
      <w:rFonts w:ascii="Arial" w:hAnsi="Arial"/>
    </w:rPr>
  </w:style>
  <w:style w:type="character" w:customStyle="1" w:styleId="71">
    <w:name w:val="标题 7 字符"/>
    <w:link w:val="70"/>
    <w:qFormat/>
    <w:rPr>
      <w:b/>
      <w:kern w:val="2"/>
      <w:sz w:val="24"/>
    </w:rPr>
  </w:style>
  <w:style w:type="character" w:customStyle="1" w:styleId="3Char">
    <w:name w:val="样式3 Char"/>
    <w:link w:val="3f2"/>
    <w:qFormat/>
    <w:rPr>
      <w:rFonts w:eastAsia="黑体"/>
      <w:b/>
      <w:bCs/>
      <w:kern w:val="2"/>
      <w:sz w:val="32"/>
      <w:szCs w:val="32"/>
    </w:rPr>
  </w:style>
  <w:style w:type="paragraph" w:customStyle="1" w:styleId="64">
    <w:name w:val="样式6"/>
    <w:basedOn w:val="4a"/>
    <w:link w:val="6Char"/>
    <w:qFormat/>
    <w:pPr>
      <w:outlineLvl w:val="3"/>
    </w:pPr>
  </w:style>
  <w:style w:type="character" w:customStyle="1" w:styleId="81">
    <w:name w:val="标题 8 字符"/>
    <w:link w:val="80"/>
    <w:qFormat/>
    <w:rPr>
      <w:rFonts w:ascii="Arial" w:eastAsia="黑体" w:hAnsi="Arial"/>
      <w:kern w:val="2"/>
      <w:sz w:val="24"/>
    </w:rPr>
  </w:style>
  <w:style w:type="character" w:customStyle="1" w:styleId="4Char">
    <w:name w:val="样式4 Char"/>
    <w:link w:val="4a"/>
    <w:qFormat/>
    <w:rPr>
      <w:rFonts w:ascii="Arial" w:eastAsia="黑体" w:hAnsi="Arial"/>
      <w:b/>
      <w:kern w:val="20"/>
      <w:sz w:val="30"/>
      <w:szCs w:val="30"/>
    </w:rPr>
  </w:style>
  <w:style w:type="paragraph" w:customStyle="1" w:styleId="59">
    <w:name w:val="样式5"/>
    <w:basedOn w:val="41"/>
    <w:link w:val="5Char"/>
    <w:qFormat/>
    <w:pPr>
      <w:spacing w:line="240" w:lineRule="auto"/>
    </w:pPr>
    <w:rPr>
      <w:rFonts w:eastAsia="宋体"/>
      <w:b w:val="0"/>
    </w:rPr>
  </w:style>
  <w:style w:type="character" w:customStyle="1" w:styleId="6Char">
    <w:name w:val="样式6 Char"/>
    <w:basedOn w:val="4Char"/>
    <w:link w:val="64"/>
    <w:qFormat/>
    <w:rPr>
      <w:rFonts w:ascii="Arial" w:eastAsia="黑体" w:hAnsi="Arial"/>
      <w:b/>
      <w:kern w:val="20"/>
      <w:sz w:val="30"/>
      <w:szCs w:val="30"/>
    </w:rPr>
  </w:style>
  <w:style w:type="paragraph" w:customStyle="1" w:styleId="a5">
    <w:name w:val="小标题"/>
    <w:basedOn w:val="af"/>
    <w:next w:val="af"/>
    <w:link w:val="CharChar"/>
    <w:qFormat/>
    <w:pPr>
      <w:numPr>
        <w:numId w:val="15"/>
      </w:numPr>
      <w:tabs>
        <w:tab w:val="clear" w:pos="227"/>
        <w:tab w:val="left" w:pos="240"/>
      </w:tabs>
      <w:spacing w:beforeLines="0" w:afterLines="0"/>
      <w:ind w:left="238" w:firstLine="238"/>
      <w:jc w:val="both"/>
    </w:pPr>
  </w:style>
  <w:style w:type="character" w:customStyle="1" w:styleId="42">
    <w:name w:val="标题 4 字符"/>
    <w:link w:val="41"/>
    <w:qFormat/>
    <w:rPr>
      <w:rFonts w:eastAsia="黑体"/>
      <w:b/>
      <w:kern w:val="24"/>
      <w:sz w:val="28"/>
      <w:szCs w:val="28"/>
    </w:rPr>
  </w:style>
  <w:style w:type="character" w:customStyle="1" w:styleId="5Char">
    <w:name w:val="样式5 Char"/>
    <w:basedOn w:val="42"/>
    <w:link w:val="59"/>
    <w:qFormat/>
    <w:rPr>
      <w:rFonts w:eastAsia="黑体"/>
      <w:b w:val="0"/>
      <w:kern w:val="24"/>
      <w:sz w:val="28"/>
      <w:szCs w:val="28"/>
    </w:rPr>
  </w:style>
  <w:style w:type="character" w:customStyle="1" w:styleId="affb">
    <w:name w:val="纯文本 字符"/>
    <w:link w:val="affa"/>
    <w:qFormat/>
    <w:rPr>
      <w:rFonts w:ascii="宋体" w:hAnsi="Courier New" w:cs="Courier New"/>
      <w:kern w:val="2"/>
      <w:sz w:val="21"/>
      <w:szCs w:val="21"/>
    </w:rPr>
  </w:style>
  <w:style w:type="character" w:customStyle="1" w:styleId="afff4">
    <w:name w:val="页眉 字符"/>
    <w:link w:val="afff3"/>
    <w:qFormat/>
    <w:rPr>
      <w:kern w:val="2"/>
      <w:sz w:val="18"/>
      <w:szCs w:val="18"/>
    </w:rPr>
  </w:style>
  <w:style w:type="character" w:customStyle="1" w:styleId="afff1">
    <w:name w:val="页脚 字符"/>
    <w:link w:val="afff0"/>
    <w:qFormat/>
    <w:rPr>
      <w:kern w:val="21"/>
      <w:sz w:val="18"/>
    </w:rPr>
  </w:style>
  <w:style w:type="paragraph" w:customStyle="1" w:styleId="TOC1">
    <w:name w:val="TOC 标题1"/>
    <w:basedOn w:val="12"/>
    <w:next w:val="af"/>
    <w:uiPriority w:val="39"/>
    <w:qFormat/>
    <w:pPr>
      <w:keepLines/>
      <w:pageBreakBefore w:val="0"/>
      <w:widowControl/>
      <w:numPr>
        <w:numId w:val="0"/>
      </w:numPr>
      <w:spacing w:beforeLines="0" w:afterLines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ffffe">
    <w:name w:val="正文（缩进）"/>
    <w:basedOn w:val="af"/>
    <w:link w:val="Char"/>
    <w:qFormat/>
    <w:pPr>
      <w:spacing w:before="156" w:after="156"/>
      <w:ind w:firstLineChars="200" w:firstLine="480"/>
    </w:pPr>
    <w:rPr>
      <w:rFonts w:eastAsia="微软雅黑"/>
    </w:rPr>
  </w:style>
  <w:style w:type="character" w:customStyle="1" w:styleId="Char">
    <w:name w:val="正文（缩进） Char"/>
    <w:link w:val="affffe"/>
    <w:qFormat/>
    <w:rPr>
      <w:rFonts w:eastAsia="微软雅黑"/>
      <w:kern w:val="2"/>
      <w:sz w:val="24"/>
      <w:szCs w:val="24"/>
    </w:rPr>
  </w:style>
  <w:style w:type="paragraph" w:customStyle="1" w:styleId="a4">
    <w:name w:val="正文（标记）"/>
    <w:basedOn w:val="af"/>
    <w:link w:val="Char2"/>
    <w:qFormat/>
    <w:pPr>
      <w:numPr>
        <w:numId w:val="16"/>
      </w:numPr>
      <w:spacing w:before="156" w:after="156"/>
    </w:pPr>
    <w:rPr>
      <w:rFonts w:eastAsia="微软雅黑"/>
    </w:rPr>
  </w:style>
  <w:style w:type="character" w:customStyle="1" w:styleId="Char2">
    <w:name w:val="正文（标记） Char2"/>
    <w:link w:val="a4"/>
    <w:qFormat/>
    <w:rPr>
      <w:rFonts w:eastAsia="微软雅黑"/>
      <w:kern w:val="2"/>
      <w:sz w:val="24"/>
      <w:szCs w:val="24"/>
    </w:rPr>
  </w:style>
  <w:style w:type="character" w:customStyle="1" w:styleId="aff0">
    <w:name w:val="题注 字符"/>
    <w:link w:val="aff"/>
    <w:qFormat/>
    <w:rPr>
      <w:kern w:val="2"/>
      <w:sz w:val="21"/>
    </w:rPr>
  </w:style>
  <w:style w:type="paragraph" w:customStyle="1" w:styleId="CharCharCharCharCharChar1CharCharCharChar">
    <w:name w:val="Char Char Char Char Char Char1 Char Char Char Char"/>
    <w:basedOn w:val="af"/>
    <w:qFormat/>
    <w:pPr>
      <w:widowControl/>
      <w:tabs>
        <w:tab w:val="left" w:pos="1260"/>
      </w:tabs>
      <w:spacing w:beforeLines="0" w:afterLines="0" w:line="240" w:lineRule="exact"/>
      <w:ind w:left="1260" w:hanging="525"/>
    </w:pPr>
    <w:rPr>
      <w:rFonts w:ascii="Verdana" w:hAnsi="Verdana"/>
      <w:kern w:val="0"/>
      <w:szCs w:val="20"/>
      <w:lang w:eastAsia="en-US"/>
    </w:rPr>
  </w:style>
  <w:style w:type="paragraph" w:customStyle="1" w:styleId="afffff">
    <w:name w:val="目录"/>
    <w:basedOn w:val="af"/>
    <w:qFormat/>
    <w:pPr>
      <w:widowControl/>
      <w:spacing w:beforeLines="0" w:afterLines="0" w:line="480" w:lineRule="auto"/>
      <w:jc w:val="center"/>
    </w:pPr>
    <w:rPr>
      <w:rFonts w:ascii="宋体"/>
      <w:b/>
      <w:kern w:val="0"/>
      <w:szCs w:val="20"/>
    </w:rPr>
  </w:style>
  <w:style w:type="character" w:customStyle="1" w:styleId="afffe">
    <w:name w:val="标题 字符"/>
    <w:link w:val="afffd"/>
    <w:qFormat/>
    <w:rPr>
      <w:rFonts w:cs="Arial"/>
      <w:bCs/>
      <w:kern w:val="2"/>
      <w:sz w:val="21"/>
      <w:szCs w:val="32"/>
    </w:rPr>
  </w:style>
  <w:style w:type="character" w:customStyle="1" w:styleId="CharChar0">
    <w:name w:val="Char Char"/>
    <w:qFormat/>
    <w:rPr>
      <w:rFonts w:eastAsia="宋体"/>
      <w:sz w:val="18"/>
      <w:lang w:val="en-US" w:eastAsia="zh-CN" w:bidi="ar-SA"/>
    </w:rPr>
  </w:style>
  <w:style w:type="paragraph" w:customStyle="1" w:styleId="CharCharChar">
    <w:name w:val="Char Char Char"/>
    <w:basedOn w:val="af"/>
    <w:qFormat/>
    <w:pPr>
      <w:spacing w:beforeLines="0" w:afterLines="0" w:line="240" w:lineRule="auto"/>
      <w:jc w:val="both"/>
    </w:pPr>
    <w:rPr>
      <w:rFonts w:ascii="Tahoma" w:hAnsi="Tahoma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f"/>
    <w:qFormat/>
    <w:pPr>
      <w:widowControl/>
      <w:spacing w:beforeLines="0" w:afterLines="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ffd">
    <w:name w:val="日期 字符"/>
    <w:link w:val="affc"/>
    <w:qFormat/>
    <w:rPr>
      <w:rFonts w:eastAsia="黑体"/>
      <w:kern w:val="20"/>
      <w:sz w:val="21"/>
    </w:rPr>
  </w:style>
  <w:style w:type="character" w:customStyle="1" w:styleId="aff3">
    <w:name w:val="文档结构图 字符"/>
    <w:link w:val="aff2"/>
    <w:qFormat/>
    <w:rPr>
      <w:kern w:val="2"/>
      <w:sz w:val="21"/>
      <w:shd w:val="clear" w:color="auto" w:fill="000080"/>
    </w:rPr>
  </w:style>
  <w:style w:type="character" w:customStyle="1" w:styleId="afff">
    <w:name w:val="批注框文本 字符"/>
    <w:link w:val="affe"/>
    <w:uiPriority w:val="99"/>
    <w:qFormat/>
    <w:rPr>
      <w:kern w:val="2"/>
      <w:sz w:val="18"/>
      <w:szCs w:val="18"/>
    </w:rPr>
  </w:style>
  <w:style w:type="paragraph" w:customStyle="1" w:styleId="a00">
    <w:name w:val="a0"/>
    <w:basedOn w:val="af"/>
    <w:qFormat/>
    <w:pPr>
      <w:widowControl/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character" w:customStyle="1" w:styleId="afb">
    <w:name w:val="正文文本 字符"/>
    <w:link w:val="af9"/>
    <w:rPr>
      <w:kern w:val="2"/>
      <w:sz w:val="24"/>
    </w:rPr>
  </w:style>
  <w:style w:type="character" w:customStyle="1" w:styleId="afa">
    <w:name w:val="正文首行缩进 字符"/>
    <w:link w:val="af8"/>
    <w:rPr>
      <w:kern w:val="2"/>
      <w:sz w:val="21"/>
    </w:rPr>
  </w:style>
  <w:style w:type="paragraph" w:customStyle="1" w:styleId="ParaCharCharCharCharCharCharCharCharChar1Char">
    <w:name w:val="默认段落字体 Para Char Char Char Char Char Char Char Char Char1 Char"/>
    <w:basedOn w:val="af"/>
    <w:pPr>
      <w:spacing w:beforeLines="0" w:afterLines="0" w:line="240" w:lineRule="auto"/>
      <w:jc w:val="both"/>
    </w:pPr>
    <w:rPr>
      <w:rFonts w:ascii="Tahoma" w:hAnsi="Tahoma"/>
      <w:szCs w:val="20"/>
    </w:rPr>
  </w:style>
  <w:style w:type="character" w:customStyle="1" w:styleId="small1">
    <w:name w:val="small1"/>
    <w:rPr>
      <w:rFonts w:ascii="Verdana" w:hAnsi="Verdana" w:hint="default"/>
      <w:sz w:val="18"/>
      <w:szCs w:val="18"/>
    </w:rPr>
  </w:style>
  <w:style w:type="character" w:customStyle="1" w:styleId="32">
    <w:name w:val="标题 3 字符"/>
    <w:link w:val="31"/>
    <w:rPr>
      <w:rFonts w:eastAsia="黑体"/>
      <w:b/>
      <w:kern w:val="20"/>
      <w:sz w:val="30"/>
      <w:szCs w:val="30"/>
    </w:rPr>
  </w:style>
  <w:style w:type="character" w:customStyle="1" w:styleId="CharChar">
    <w:name w:val="小标题 Char Char"/>
    <w:link w:val="a5"/>
    <w:rPr>
      <w:kern w:val="2"/>
      <w:sz w:val="24"/>
      <w:szCs w:val="24"/>
    </w:rPr>
  </w:style>
  <w:style w:type="character" w:customStyle="1" w:styleId="13">
    <w:name w:val="标题 1 字符"/>
    <w:link w:val="12"/>
    <w:rPr>
      <w:rFonts w:eastAsia="黑体"/>
      <w:b/>
      <w:kern w:val="48"/>
      <w:sz w:val="36"/>
      <w:szCs w:val="36"/>
    </w:rPr>
  </w:style>
  <w:style w:type="paragraph" w:customStyle="1" w:styleId="3f3">
    <w:name w:val="投标文件3"/>
    <w:basedOn w:val="af"/>
    <w:pPr>
      <w:widowControl/>
      <w:spacing w:beforeLines="0" w:afterLines="0"/>
      <w:jc w:val="both"/>
    </w:pPr>
    <w:rPr>
      <w:rFonts w:ascii="宋体" w:eastAsia="黑体" w:hAnsi="Courier New"/>
      <w:b/>
      <w:sz w:val="30"/>
      <w:szCs w:val="20"/>
    </w:rPr>
  </w:style>
  <w:style w:type="paragraph" w:customStyle="1" w:styleId="table">
    <w:name w:val="table"/>
    <w:basedOn w:val="af"/>
    <w:qFormat/>
    <w:pPr>
      <w:widowControl/>
      <w:overflowPunct w:val="0"/>
      <w:autoSpaceDE w:val="0"/>
      <w:autoSpaceDN w:val="0"/>
      <w:adjustRightInd w:val="0"/>
      <w:spacing w:beforeLines="0" w:afterLines="0" w:line="240" w:lineRule="auto"/>
      <w:jc w:val="center"/>
      <w:textAlignment w:val="baseline"/>
    </w:pPr>
    <w:rPr>
      <w:rFonts w:ascii="宋体"/>
      <w:kern w:val="0"/>
      <w:szCs w:val="20"/>
    </w:rPr>
  </w:style>
  <w:style w:type="paragraph" w:customStyle="1" w:styleId="xl25">
    <w:name w:val="xl25"/>
    <w:basedOn w:val="af"/>
    <w:pPr>
      <w:widowControl/>
      <w:pBdr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b15">
    <w:name w:val="b15"/>
    <w:basedOn w:val="af"/>
    <w:pPr>
      <w:widowControl/>
      <w:spacing w:beforeLines="0" w:beforeAutospacing="1" w:afterLines="0" w:afterAutospacing="1" w:line="240" w:lineRule="auto"/>
    </w:pPr>
    <w:rPr>
      <w:rFonts w:ascii="宋体" w:hAnsi="宋体"/>
      <w:b/>
      <w:bCs/>
      <w:color w:val="000000"/>
      <w:kern w:val="0"/>
      <w:sz w:val="23"/>
      <w:szCs w:val="23"/>
    </w:rPr>
  </w:style>
  <w:style w:type="paragraph" w:customStyle="1" w:styleId="xl68">
    <w:name w:val="xl68"/>
    <w:basedOn w:val="af"/>
    <w:pPr>
      <w:widowControl/>
      <w:pBdr>
        <w:left w:val="single" w:sz="8" w:space="0" w:color="auto"/>
        <w:bottom w:val="single" w:sz="8" w:space="0" w:color="auto"/>
      </w:pBdr>
      <w:spacing w:beforeLines="0" w:beforeAutospacing="1" w:afterLines="0" w:afterAutospacing="1" w:line="240" w:lineRule="auto"/>
      <w:jc w:val="center"/>
      <w:textAlignment w:val="center"/>
    </w:pPr>
    <w:rPr>
      <w:kern w:val="0"/>
      <w:sz w:val="16"/>
      <w:szCs w:val="16"/>
    </w:rPr>
  </w:style>
  <w:style w:type="paragraph" w:customStyle="1" w:styleId="font0">
    <w:name w:val="font0"/>
    <w:basedOn w:val="af"/>
    <w:pPr>
      <w:widowControl/>
      <w:spacing w:beforeLines="0" w:beforeAutospacing="1" w:afterLines="0" w:afterAutospacing="1" w:line="240" w:lineRule="auto"/>
    </w:pPr>
    <w:rPr>
      <w:rFonts w:ascii="宋体" w:hAnsi="宋体" w:hint="eastAsia"/>
      <w:kern w:val="0"/>
      <w:sz w:val="18"/>
      <w:szCs w:val="18"/>
    </w:rPr>
  </w:style>
  <w:style w:type="paragraph" w:customStyle="1" w:styleId="font5">
    <w:name w:val="font5"/>
    <w:basedOn w:val="af"/>
    <w:pPr>
      <w:widowControl/>
      <w:spacing w:beforeLines="0" w:beforeAutospacing="1" w:afterLines="0" w:afterAutospacing="1" w:line="240" w:lineRule="auto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f"/>
    <w:pPr>
      <w:widowControl/>
      <w:spacing w:beforeLines="0" w:beforeAutospacing="1" w:afterLines="0" w:afterAutospacing="1" w:line="240" w:lineRule="auto"/>
    </w:pPr>
    <w:rPr>
      <w:rFonts w:ascii="宋体" w:hAnsi="宋体" w:hint="eastAsia"/>
      <w:kern w:val="0"/>
      <w:sz w:val="18"/>
      <w:szCs w:val="18"/>
    </w:rPr>
  </w:style>
  <w:style w:type="paragraph" w:customStyle="1" w:styleId="1f3">
    <w:name w:val="纯文本1"/>
    <w:basedOn w:val="af"/>
    <w:pPr>
      <w:autoSpaceDE w:val="0"/>
      <w:autoSpaceDN w:val="0"/>
      <w:adjustRightInd w:val="0"/>
      <w:spacing w:beforeLines="0" w:afterLines="0" w:line="240" w:lineRule="auto"/>
      <w:jc w:val="center"/>
    </w:pPr>
    <w:rPr>
      <w:rFonts w:ascii="宋体" w:hAnsi="宋体" w:hint="eastAsia"/>
      <w:bCs/>
      <w:spacing w:val="-20"/>
      <w:szCs w:val="20"/>
    </w:rPr>
  </w:style>
  <w:style w:type="paragraph" w:customStyle="1" w:styleId="2f8">
    <w:name w:val="样式 小四 首行缩进:  2 字符"/>
    <w:basedOn w:val="af"/>
    <w:pPr>
      <w:spacing w:beforeLines="0" w:afterLines="0"/>
      <w:ind w:firstLineChars="200" w:firstLine="200"/>
      <w:jc w:val="both"/>
    </w:pPr>
    <w:rPr>
      <w:szCs w:val="20"/>
    </w:rPr>
  </w:style>
  <w:style w:type="paragraph" w:customStyle="1" w:styleId="afffff0">
    <w:name w:val="表头"/>
    <w:basedOn w:val="aff"/>
    <w:pPr>
      <w:keepNext/>
      <w:keepLines/>
      <w:widowControl/>
      <w:spacing w:beforeLines="0" w:afterLines="0" w:line="300" w:lineRule="auto"/>
      <w:ind w:firstLine="0"/>
      <w:textAlignment w:val="baseline"/>
    </w:pPr>
    <w:rPr>
      <w:rFonts w:ascii="Arial" w:eastAsia="黑体" w:hAnsi="Arial"/>
      <w:kern w:val="0"/>
    </w:rPr>
  </w:style>
  <w:style w:type="character" w:customStyle="1" w:styleId="afffff1">
    <w:name w:val="样式 宋体 小三 加粗"/>
    <w:rPr>
      <w:rFonts w:ascii="Times New Roman" w:eastAsia="宋体" w:hAnsi="Times New Roman" w:cs="Times New Roman"/>
      <w:b/>
      <w:bCs/>
      <w:sz w:val="30"/>
      <w:szCs w:val="30"/>
    </w:rPr>
  </w:style>
  <w:style w:type="paragraph" w:customStyle="1" w:styleId="CharCharCharChar">
    <w:name w:val="Char Char Char Char"/>
    <w:basedOn w:val="af"/>
    <w:pPr>
      <w:spacing w:beforeLines="0" w:afterLines="0" w:line="240" w:lineRule="auto"/>
      <w:jc w:val="both"/>
    </w:pPr>
    <w:rPr>
      <w:rFonts w:ascii="Tahoma" w:hAnsi="Tahoma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0">
    <w:name w:val="Char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xl51">
    <w:name w:val="xl51"/>
    <w:basedOn w:val="af"/>
    <w:pPr>
      <w:widowControl/>
      <w:pBdr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both"/>
      <w:textAlignment w:val="center"/>
    </w:pPr>
    <w:rPr>
      <w:rFonts w:ascii="Arial" w:eastAsia="Arial Unicode MS" w:hAnsi="Arial" w:cs="Arial"/>
      <w:kern w:val="0"/>
      <w:szCs w:val="21"/>
    </w:rPr>
  </w:style>
  <w:style w:type="paragraph" w:customStyle="1" w:styleId="xl24">
    <w:name w:val="xl24"/>
    <w:basedOn w:val="af"/>
    <w:pPr>
      <w:widowControl/>
      <w:spacing w:beforeLines="0" w:beforeAutospacing="1" w:afterLines="0" w:afterAutospacing="1" w:line="240" w:lineRule="auto"/>
      <w:jc w:val="center"/>
      <w:textAlignment w:val="top"/>
    </w:pPr>
    <w:rPr>
      <w:rFonts w:ascii="仿宋_GB2312" w:eastAsia="Wingdings" w:hAnsi="仿宋_GB2312"/>
      <w:kern w:val="0"/>
    </w:rPr>
  </w:style>
  <w:style w:type="character" w:customStyle="1" w:styleId="2f9">
    <w:name w:val="标题2"/>
    <w:qFormat/>
    <w:rPr>
      <w:rFonts w:ascii="Verdana" w:eastAsia="宋体" w:hAnsi="Verdana"/>
      <w:sz w:val="21"/>
      <w:lang w:val="en-US" w:eastAsia="en-US" w:bidi="ar-SA"/>
    </w:rPr>
  </w:style>
  <w:style w:type="paragraph" w:customStyle="1" w:styleId="1f4">
    <w:name w:val="样式1"/>
    <w:basedOn w:val="12"/>
    <w:next w:val="12"/>
    <w:pPr>
      <w:keepLines/>
      <w:pageBreakBefore w:val="0"/>
      <w:widowControl/>
      <w:numPr>
        <w:numId w:val="0"/>
      </w:numPr>
      <w:tabs>
        <w:tab w:val="left" w:pos="945"/>
        <w:tab w:val="left" w:pos="1440"/>
      </w:tabs>
      <w:spacing w:beforeLines="0" w:afterLines="0"/>
      <w:ind w:left="1440" w:hanging="1605"/>
    </w:pPr>
    <w:rPr>
      <w:rFonts w:ascii="黑体" w:hAnsi="宋体"/>
      <w:bCs/>
      <w:kern w:val="44"/>
      <w:sz w:val="28"/>
      <w:szCs w:val="28"/>
    </w:rPr>
  </w:style>
  <w:style w:type="paragraph" w:customStyle="1" w:styleId="CharChar1">
    <w:name w:val="特点 Char Char"/>
    <w:basedOn w:val="af"/>
    <w:next w:val="37"/>
    <w:pPr>
      <w:spacing w:beforeLines="0" w:afterLines="0"/>
      <w:ind w:firstLineChars="200" w:firstLine="480"/>
      <w:jc w:val="both"/>
    </w:pPr>
    <w:rPr>
      <w:rFonts w:ascii="宋体" w:hAnsi="宋体"/>
    </w:r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paragraph" w:customStyle="1" w:styleId="afffff2">
    <w:name w:val="正文小标题"/>
    <w:basedOn w:val="af"/>
    <w:next w:val="af"/>
    <w:pPr>
      <w:spacing w:beforeLines="0" w:afterLines="0"/>
      <w:ind w:firstLineChars="200" w:firstLine="480"/>
      <w:jc w:val="both"/>
    </w:pPr>
    <w:rPr>
      <w:rFonts w:ascii="宋体" w:hAnsi="宋体" w:hint="eastAsia"/>
      <w:bCs/>
      <w:color w:val="000000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af"/>
    <w:pPr>
      <w:widowControl/>
      <w:spacing w:beforeLines="0" w:afterLines="0" w:line="240" w:lineRule="exact"/>
    </w:pPr>
    <w:rPr>
      <w:rFonts w:ascii="Verdana" w:hAnsi="Verdana"/>
      <w:kern w:val="0"/>
      <w:szCs w:val="20"/>
      <w:lang w:eastAsia="en-US"/>
    </w:rPr>
  </w:style>
  <w:style w:type="paragraph" w:customStyle="1" w:styleId="65">
    <w:name w:val="6"/>
    <w:basedOn w:val="af"/>
    <w:next w:val="aff6"/>
    <w:pPr>
      <w:spacing w:beforeLines="0" w:afterLines="0"/>
      <w:ind w:firstLineChars="200" w:firstLine="480"/>
      <w:jc w:val="both"/>
    </w:pPr>
  </w:style>
  <w:style w:type="paragraph" w:customStyle="1" w:styleId="afffff3">
    <w:name w:val="样式正文"/>
    <w:basedOn w:val="af"/>
    <w:pPr>
      <w:spacing w:afterLines="0" w:line="300" w:lineRule="auto"/>
      <w:ind w:firstLine="420"/>
      <w:jc w:val="both"/>
    </w:pPr>
    <w:rPr>
      <w:rFonts w:ascii="Arial" w:hAnsi="Arial" w:cs="Arial"/>
    </w:rPr>
  </w:style>
  <w:style w:type="paragraph" w:customStyle="1" w:styleId="afffff4">
    <w:name w:val="正文样式"/>
    <w:basedOn w:val="afffff3"/>
    <w:pPr>
      <w:spacing w:before="156"/>
    </w:pPr>
    <w:rPr>
      <w:rFonts w:cs="Times New Roman"/>
      <w:szCs w:val="20"/>
    </w:rPr>
  </w:style>
  <w:style w:type="paragraph" w:customStyle="1" w:styleId="afffff5">
    <w:name w:val="È±Ê¡ÎÄ±¾"/>
    <w:basedOn w:val="af"/>
    <w:pPr>
      <w:widowControl/>
      <w:overflowPunct w:val="0"/>
      <w:autoSpaceDE w:val="0"/>
      <w:autoSpaceDN w:val="0"/>
      <w:adjustRightInd w:val="0"/>
      <w:spacing w:beforeLines="0" w:afterLines="0" w:line="240" w:lineRule="auto"/>
      <w:textAlignment w:val="baseline"/>
    </w:pPr>
    <w:rPr>
      <w:kern w:val="0"/>
      <w:szCs w:val="20"/>
    </w:rPr>
  </w:style>
  <w:style w:type="paragraph" w:customStyle="1" w:styleId="afffff6">
    <w:name w:val="表格样式"/>
    <w:basedOn w:val="af"/>
    <w:pPr>
      <w:spacing w:beforeLines="0" w:afterLines="0" w:line="240" w:lineRule="auto"/>
      <w:jc w:val="center"/>
    </w:pPr>
    <w:rPr>
      <w:rFonts w:ascii="宋体" w:hAnsi="宋体" w:cs="Arial"/>
      <w:szCs w:val="21"/>
    </w:rPr>
  </w:style>
  <w:style w:type="paragraph" w:customStyle="1" w:styleId="afffff7">
    <w:name w:val="文档正文"/>
    <w:basedOn w:val="af"/>
    <w:pPr>
      <w:spacing w:beforeLines="0" w:afterLines="0"/>
      <w:jc w:val="both"/>
    </w:pPr>
    <w:rPr>
      <w:rFonts w:ascii="宋体" w:hAnsi="宋体" w:cs="Arial"/>
      <w:bCs/>
      <w:color w:val="000000"/>
    </w:rPr>
  </w:style>
  <w:style w:type="paragraph" w:customStyle="1" w:styleId="210">
    <w:name w:val="标题21"/>
    <w:basedOn w:val="af"/>
    <w:pPr>
      <w:keepNext/>
      <w:tabs>
        <w:tab w:val="left" w:pos="540"/>
        <w:tab w:val="left" w:pos="747"/>
      </w:tabs>
      <w:spacing w:beforeLines="0" w:afterLines="0"/>
      <w:ind w:left="1827" w:hanging="1827"/>
      <w:jc w:val="both"/>
    </w:pPr>
    <w:rPr>
      <w:rFonts w:ascii="Arial" w:eastAsia="黑体" w:hAnsi="Arial"/>
      <w:sz w:val="30"/>
    </w:rPr>
  </w:style>
  <w:style w:type="paragraph" w:customStyle="1" w:styleId="3f4">
    <w:name w:val="标题3"/>
    <w:basedOn w:val="af"/>
    <w:qFormat/>
    <w:pPr>
      <w:keepNext/>
      <w:tabs>
        <w:tab w:val="left" w:pos="709"/>
      </w:tabs>
      <w:spacing w:beforeLines="0" w:afterLines="0" w:line="240" w:lineRule="auto"/>
      <w:ind w:left="709" w:hanging="709"/>
      <w:jc w:val="both"/>
    </w:pPr>
    <w:rPr>
      <w:rFonts w:ascii="Arial" w:eastAsia="黑体" w:hAnsi="Arial"/>
      <w:szCs w:val="21"/>
    </w:rPr>
  </w:style>
  <w:style w:type="paragraph" w:customStyle="1" w:styleId="75">
    <w:name w:val="7"/>
    <w:basedOn w:val="af"/>
    <w:next w:val="37"/>
    <w:pPr>
      <w:spacing w:beforeLines="0" w:afterLines="0" w:line="240" w:lineRule="auto"/>
      <w:ind w:leftChars="200" w:left="420"/>
      <w:jc w:val="both"/>
    </w:pPr>
    <w:rPr>
      <w:sz w:val="16"/>
      <w:szCs w:val="16"/>
    </w:rPr>
  </w:style>
  <w:style w:type="paragraph" w:customStyle="1" w:styleId="tytytyty">
    <w:name w:val="tytytyty"/>
    <w:basedOn w:val="af"/>
    <w:pPr>
      <w:spacing w:beforeLines="0" w:afterLines="0"/>
      <w:ind w:leftChars="171" w:left="359" w:firstLineChars="200" w:firstLine="480"/>
      <w:jc w:val="both"/>
    </w:pPr>
  </w:style>
  <w:style w:type="paragraph" w:customStyle="1" w:styleId="bianhao1">
    <w:name w:val="bianhao1"/>
    <w:basedOn w:val="tytytyty"/>
    <w:pPr>
      <w:tabs>
        <w:tab w:val="left" w:pos="1050"/>
      </w:tabs>
      <w:ind w:leftChars="0" w:left="1050" w:firstLineChars="0" w:hanging="420"/>
    </w:pPr>
  </w:style>
  <w:style w:type="paragraph" w:customStyle="1" w:styleId="contentlabel">
    <w:name w:val="contentlabel"/>
    <w:basedOn w:val="af"/>
    <w:pPr>
      <w:widowControl/>
      <w:spacing w:beforeLines="0" w:afterLines="0" w:afterAutospacing="1" w:line="240" w:lineRule="auto"/>
      <w:ind w:left="90"/>
    </w:pPr>
    <w:rPr>
      <w:rFonts w:ascii="宋体" w:hAnsi="宋体" w:cs="宋体"/>
      <w:color w:val="336666"/>
      <w:kern w:val="0"/>
      <w:sz w:val="18"/>
      <w:szCs w:val="18"/>
    </w:rPr>
  </w:style>
  <w:style w:type="character" w:customStyle="1" w:styleId="1f5">
    <w:name w:val="超链接1"/>
    <w:rPr>
      <w:rFonts w:ascii="Verdana" w:eastAsia="宋体" w:hAnsi="Verdana"/>
      <w:b/>
      <w:bCs/>
      <w:color w:val="FFFFFF"/>
      <w:sz w:val="24"/>
      <w:szCs w:val="24"/>
      <w:u w:val="none"/>
      <w:lang w:val="en-US" w:eastAsia="en-US" w:bidi="ar-SA"/>
    </w:rPr>
  </w:style>
  <w:style w:type="paragraph" w:customStyle="1" w:styleId="s2">
    <w:name w:val="s2"/>
    <w:basedOn w:val="af"/>
    <w:pPr>
      <w:spacing w:before="156" w:afterLines="0" w:line="240" w:lineRule="auto"/>
      <w:jc w:val="both"/>
      <w:outlineLvl w:val="2"/>
    </w:pPr>
    <w:rPr>
      <w:rFonts w:ascii="黑体" w:eastAsia="黑体"/>
      <w:b/>
      <w:color w:val="000000"/>
      <w:sz w:val="30"/>
    </w:rPr>
  </w:style>
  <w:style w:type="paragraph" w:customStyle="1" w:styleId="2fa">
    <w:name w:val="书籍标题2"/>
    <w:basedOn w:val="af"/>
    <w:pPr>
      <w:tabs>
        <w:tab w:val="left" w:pos="525"/>
      </w:tabs>
      <w:spacing w:beforeLines="100" w:afterLines="100" w:line="240" w:lineRule="auto"/>
      <w:ind w:left="525" w:hanging="525"/>
      <w:outlineLvl w:val="1"/>
    </w:pPr>
    <w:rPr>
      <w:rFonts w:cs="宋体"/>
      <w:b/>
      <w:bCs/>
      <w:spacing w:val="20"/>
      <w:sz w:val="32"/>
      <w:szCs w:val="20"/>
    </w:rPr>
  </w:style>
  <w:style w:type="paragraph" w:customStyle="1" w:styleId="1f6">
    <w:name w:val="书籍标题1"/>
    <w:basedOn w:val="af"/>
    <w:next w:val="af"/>
    <w:pPr>
      <w:pageBreakBefore/>
      <w:widowControl/>
      <w:spacing w:beforeLines="200" w:afterLines="200" w:line="240" w:lineRule="auto"/>
      <w:ind w:left="420"/>
      <w:jc w:val="center"/>
      <w:outlineLvl w:val="0"/>
    </w:pPr>
    <w:rPr>
      <w:rFonts w:eastAsia="黑体" w:cs="宋体"/>
      <w:b/>
      <w:bCs/>
      <w:spacing w:val="20"/>
      <w:kern w:val="44"/>
      <w:sz w:val="44"/>
      <w:szCs w:val="20"/>
    </w:rPr>
  </w:style>
  <w:style w:type="paragraph" w:customStyle="1" w:styleId="3f5">
    <w:name w:val="书籍标题3"/>
    <w:basedOn w:val="2fa"/>
    <w:pPr>
      <w:tabs>
        <w:tab w:val="clear" w:pos="525"/>
      </w:tabs>
      <w:ind w:left="0" w:firstLine="0"/>
      <w:outlineLvl w:val="2"/>
    </w:pPr>
    <w:rPr>
      <w:sz w:val="28"/>
      <w:szCs w:val="28"/>
    </w:rPr>
  </w:style>
  <w:style w:type="paragraph" w:customStyle="1" w:styleId="4b">
    <w:name w:val="书籍标题4"/>
    <w:basedOn w:val="3f5"/>
    <w:next w:val="af"/>
    <w:pPr>
      <w:tabs>
        <w:tab w:val="left" w:pos="1080"/>
      </w:tabs>
      <w:spacing w:beforeLines="0" w:afterLines="0"/>
      <w:ind w:left="1080" w:hanging="1080"/>
      <w:outlineLvl w:val="3"/>
    </w:pPr>
    <w:rPr>
      <w:sz w:val="24"/>
      <w:szCs w:val="24"/>
      <w:lang w:val="zh-CN"/>
    </w:rPr>
  </w:style>
  <w:style w:type="paragraph" w:customStyle="1" w:styleId="3Arial11">
    <w:name w:val="样式 书籍标题3 + Arial 段前: 1 行 段后: 1 行"/>
    <w:basedOn w:val="3f5"/>
    <w:pPr>
      <w:spacing w:before="312" w:after="312"/>
    </w:pPr>
    <w:rPr>
      <w:rFonts w:ascii="Arial" w:hAnsi="Arial"/>
    </w:rPr>
  </w:style>
  <w:style w:type="paragraph" w:customStyle="1" w:styleId="afffff8">
    <w:name w:val="问题列表"/>
    <w:basedOn w:val="af"/>
    <w:pPr>
      <w:widowControl/>
      <w:tabs>
        <w:tab w:val="left" w:pos="525"/>
      </w:tabs>
      <w:overflowPunct w:val="0"/>
      <w:autoSpaceDE w:val="0"/>
      <w:autoSpaceDN w:val="0"/>
      <w:adjustRightInd w:val="0"/>
      <w:spacing w:beforeLines="0" w:afterLines="0"/>
      <w:ind w:left="525" w:hanging="525"/>
      <w:jc w:val="both"/>
      <w:textAlignment w:val="baseline"/>
    </w:pPr>
    <w:rPr>
      <w:kern w:val="0"/>
      <w:szCs w:val="20"/>
    </w:rPr>
  </w:style>
  <w:style w:type="paragraph" w:customStyle="1" w:styleId="style6">
    <w:name w:val="style6"/>
    <w:basedOn w:val="af"/>
    <w:pPr>
      <w:widowControl/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character" w:customStyle="1" w:styleId="style1031">
    <w:name w:val="style1031"/>
    <w:rPr>
      <w:rFonts w:ascii="Arial" w:eastAsia="宋体" w:hAnsi="Arial" w:cs="Arial" w:hint="default"/>
      <w:sz w:val="21"/>
      <w:lang w:val="en-US" w:eastAsia="en-US" w:bidi="ar-SA"/>
    </w:rPr>
  </w:style>
  <w:style w:type="paragraph" w:customStyle="1" w:styleId="style103">
    <w:name w:val="style103"/>
    <w:basedOn w:val="af"/>
    <w:pPr>
      <w:widowControl/>
      <w:spacing w:beforeLines="0" w:beforeAutospacing="1" w:afterLines="0" w:afterAutospacing="1" w:line="240" w:lineRule="auto"/>
    </w:pPr>
    <w:rPr>
      <w:rFonts w:ascii="Arial" w:hAnsi="Arial" w:cs="Arial"/>
      <w:kern w:val="0"/>
    </w:rPr>
  </w:style>
  <w:style w:type="character" w:customStyle="1" w:styleId="style1041">
    <w:name w:val="style1041"/>
    <w:qFormat/>
    <w:rPr>
      <w:rFonts w:ascii="Verdana" w:eastAsia="宋体" w:hAnsi="Verdana"/>
      <w:color w:val="FFFFFF"/>
      <w:sz w:val="21"/>
      <w:lang w:val="en-US" w:eastAsia="en-US" w:bidi="ar-SA"/>
    </w:rPr>
  </w:style>
  <w:style w:type="paragraph" w:customStyle="1" w:styleId="CharCharCharCharCharChar">
    <w:name w:val="Char Char Char Char Char Char"/>
    <w:basedOn w:val="af"/>
    <w:pPr>
      <w:widowControl/>
      <w:spacing w:beforeLines="0" w:afterLines="0" w:line="240" w:lineRule="exact"/>
    </w:pPr>
    <w:rPr>
      <w:rFonts w:ascii="Verdana" w:hAnsi="Verdana"/>
      <w:kern w:val="0"/>
      <w:szCs w:val="20"/>
      <w:lang w:eastAsia="en-US"/>
    </w:rPr>
  </w:style>
  <w:style w:type="paragraph" w:customStyle="1" w:styleId="2fb">
    <w:name w:val="正文缩进2"/>
    <w:basedOn w:val="af"/>
    <w:qFormat/>
    <w:pPr>
      <w:widowControl/>
      <w:overflowPunct w:val="0"/>
      <w:autoSpaceDE w:val="0"/>
      <w:autoSpaceDN w:val="0"/>
      <w:adjustRightInd w:val="0"/>
      <w:spacing w:beforeLines="0" w:afterLines="0"/>
      <w:ind w:firstLine="420"/>
      <w:jc w:val="both"/>
      <w:textAlignment w:val="baseline"/>
    </w:pPr>
    <w:rPr>
      <w:kern w:val="0"/>
      <w:szCs w:val="20"/>
    </w:rPr>
  </w:style>
  <w:style w:type="paragraph" w:customStyle="1" w:styleId="1f7">
    <w:name w:val="È±Ê¡ÎÄ±¾:1"/>
    <w:basedOn w:val="af"/>
    <w:pPr>
      <w:widowControl/>
      <w:overflowPunct w:val="0"/>
      <w:autoSpaceDE w:val="0"/>
      <w:autoSpaceDN w:val="0"/>
      <w:adjustRightInd w:val="0"/>
      <w:spacing w:beforeLines="0" w:afterLines="0"/>
      <w:ind w:firstLine="539"/>
      <w:jc w:val="both"/>
      <w:textAlignment w:val="baseline"/>
    </w:pPr>
    <w:rPr>
      <w:kern w:val="0"/>
      <w:szCs w:val="20"/>
    </w:rPr>
  </w:style>
  <w:style w:type="paragraph" w:customStyle="1" w:styleId="CharCharCharCharCharCharChar">
    <w:name w:val="Char Char Char Char Char Char Char"/>
    <w:basedOn w:val="af"/>
    <w:pPr>
      <w:widowControl/>
      <w:spacing w:beforeLines="0" w:afterLines="0" w:line="240" w:lineRule="exact"/>
    </w:pPr>
    <w:rPr>
      <w:rFonts w:ascii="Verdana" w:hAnsi="Verdana"/>
      <w:kern w:val="0"/>
      <w:szCs w:val="20"/>
      <w:lang w:eastAsia="en-US"/>
    </w:rPr>
  </w:style>
  <w:style w:type="character" w:customStyle="1" w:styleId="titleblack14px1">
    <w:name w:val="titleblack14px1"/>
    <w:rPr>
      <w:rFonts w:ascii="Verdana" w:eastAsia="宋体" w:hAnsi="Verdana"/>
      <w:b/>
      <w:bCs/>
      <w:color w:val="000000"/>
      <w:sz w:val="21"/>
      <w:szCs w:val="21"/>
      <w:lang w:val="en-US" w:eastAsia="en-US" w:bidi="ar-SA"/>
    </w:rPr>
  </w:style>
  <w:style w:type="paragraph" w:customStyle="1" w:styleId="tableheading">
    <w:name w:val="tableheading"/>
    <w:basedOn w:val="af"/>
    <w:pPr>
      <w:widowControl/>
      <w:spacing w:beforeLines="0" w:beforeAutospacing="1" w:afterLines="0" w:afterAutospacing="1" w:line="240" w:lineRule="atLeast"/>
    </w:pPr>
    <w:rPr>
      <w:rFonts w:ascii="宋体" w:hAnsi="宋体" w:cs="宋体"/>
      <w:kern w:val="0"/>
      <w:sz w:val="18"/>
      <w:szCs w:val="18"/>
    </w:rPr>
  </w:style>
  <w:style w:type="paragraph" w:customStyle="1" w:styleId="tabletext0">
    <w:name w:val="tabletext"/>
    <w:basedOn w:val="af"/>
    <w:pPr>
      <w:widowControl/>
      <w:spacing w:beforeLines="0" w:beforeAutospacing="1" w:afterLines="0" w:afterAutospacing="1" w:line="240" w:lineRule="atLeas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f"/>
    <w:pPr>
      <w:widowControl/>
      <w:spacing w:beforeLines="0" w:afterLines="0" w:line="240" w:lineRule="exact"/>
    </w:pPr>
    <w:rPr>
      <w:rFonts w:ascii="Verdana" w:hAnsi="Verdana"/>
      <w:kern w:val="0"/>
      <w:szCs w:val="20"/>
      <w:lang w:eastAsia="en-US"/>
    </w:rPr>
  </w:style>
  <w:style w:type="paragraph" w:customStyle="1" w:styleId="1f8">
    <w:name w:val="正文1"/>
    <w:basedOn w:val="af"/>
    <w:pPr>
      <w:spacing w:beforeLines="0" w:afterLines="0"/>
      <w:ind w:firstLine="570"/>
    </w:pPr>
    <w:rPr>
      <w:rFonts w:ascii="宋体" w:hAnsi="Wingdings"/>
      <w:sz w:val="28"/>
      <w:szCs w:val="20"/>
    </w:rPr>
  </w:style>
  <w:style w:type="paragraph" w:customStyle="1" w:styleId="afffff9">
    <w:name w:val="图"/>
    <w:basedOn w:val="af"/>
    <w:pPr>
      <w:keepNext/>
      <w:adjustRightInd w:val="0"/>
      <w:spacing w:beforeLines="0" w:afterLines="0" w:line="300" w:lineRule="auto"/>
      <w:jc w:val="center"/>
      <w:textAlignment w:val="center"/>
    </w:pPr>
    <w:rPr>
      <w:snapToGrid w:val="0"/>
      <w:spacing w:val="20"/>
      <w:kern w:val="0"/>
      <w:szCs w:val="20"/>
    </w:rPr>
  </w:style>
  <w:style w:type="character" w:customStyle="1" w:styleId="afffffa">
    <w:name w:val="a"/>
    <w:rPr>
      <w:rFonts w:ascii="Verdana" w:eastAsia="宋体" w:hAnsi="Verdana"/>
      <w:sz w:val="21"/>
      <w:lang w:val="en-US" w:eastAsia="en-US" w:bidi="ar-SA"/>
    </w:rPr>
  </w:style>
  <w:style w:type="paragraph" w:customStyle="1" w:styleId="contentnoteheader">
    <w:name w:val="contentnoteheader"/>
    <w:basedOn w:val="af"/>
    <w:pPr>
      <w:widowControl/>
      <w:spacing w:beforeLines="0" w:afterLines="0" w:afterAutospacing="1" w:line="240" w:lineRule="auto"/>
      <w:ind w:left="120"/>
    </w:pPr>
    <w:rPr>
      <w:rFonts w:ascii="Arial" w:eastAsia="Arial Unicode MS" w:hAnsi="Arial" w:cs="Arial"/>
      <w:b/>
      <w:bCs/>
      <w:color w:val="990000"/>
      <w:kern w:val="0"/>
    </w:rPr>
  </w:style>
  <w:style w:type="paragraph" w:customStyle="1" w:styleId="l18">
    <w:name w:val="l18"/>
    <w:basedOn w:val="af"/>
    <w:pPr>
      <w:widowControl/>
      <w:spacing w:beforeLines="0" w:afterLines="0" w:afterAutospacing="1" w:line="270" w:lineRule="atLeast"/>
      <w:ind w:left="90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s1">
    <w:name w:val="s1"/>
    <w:basedOn w:val="af"/>
    <w:pPr>
      <w:spacing w:beforeLines="0" w:beforeAutospacing="1" w:afterLines="0" w:afterAutospacing="1" w:line="240" w:lineRule="auto"/>
      <w:jc w:val="center"/>
      <w:outlineLvl w:val="0"/>
    </w:pPr>
    <w:rPr>
      <w:b/>
      <w:bCs/>
      <w:sz w:val="44"/>
      <w:szCs w:val="20"/>
    </w:rPr>
  </w:style>
  <w:style w:type="paragraph" w:customStyle="1" w:styleId="afffffb">
    <w:name w:val="缩进正文"/>
    <w:basedOn w:val="af"/>
    <w:pPr>
      <w:spacing w:before="156" w:afterLines="0" w:line="240" w:lineRule="auto"/>
      <w:ind w:firstLine="420"/>
      <w:jc w:val="both"/>
    </w:pPr>
    <w:rPr>
      <w:rFonts w:ascii="Arial" w:eastAsia="文鼎CS细等线" w:hAnsi="Arial" w:cs="Arial"/>
    </w:rPr>
  </w:style>
  <w:style w:type="paragraph" w:customStyle="1" w:styleId="2fc">
    <w:name w:val="正文2"/>
    <w:pPr>
      <w:widowControl w:val="0"/>
      <w:adjustRightInd w:val="0"/>
      <w:spacing w:line="360" w:lineRule="atLeast"/>
    </w:pPr>
    <w:rPr>
      <w:rFonts w:ascii="宋体" w:hint="eastAsia"/>
      <w:sz w:val="24"/>
    </w:rPr>
  </w:style>
  <w:style w:type="paragraph" w:customStyle="1" w:styleId="-1">
    <w:name w:val="签名 - 公司"/>
    <w:basedOn w:val="afff5"/>
    <w:next w:val="af"/>
    <w:pPr>
      <w:keepNext/>
      <w:widowControl/>
      <w:tabs>
        <w:tab w:val="left" w:pos="600"/>
        <w:tab w:val="left" w:pos="960"/>
        <w:tab w:val="left" w:pos="1080"/>
      </w:tabs>
      <w:overflowPunct w:val="0"/>
      <w:spacing w:beforeLines="0" w:afterLines="0"/>
      <w:ind w:leftChars="0" w:left="0" w:right="28" w:firstLine="480"/>
      <w:jc w:val="right"/>
    </w:pPr>
    <w:rPr>
      <w:rFonts w:ascii="宋体" w:hAnsi="宋体" w:hint="eastAsia"/>
      <w:kern w:val="0"/>
    </w:rPr>
  </w:style>
  <w:style w:type="character" w:customStyle="1" w:styleId="size121">
    <w:name w:val="size121"/>
    <w:rPr>
      <w:rFonts w:ascii="宋体" w:eastAsia="宋体" w:hAnsi="宋体" w:hint="eastAsia"/>
      <w:sz w:val="18"/>
      <w:szCs w:val="18"/>
      <w:lang w:val="en-US" w:eastAsia="en-US" w:bidi="ar-SA"/>
    </w:rPr>
  </w:style>
  <w:style w:type="character" w:customStyle="1" w:styleId="style11">
    <w:name w:val="style11"/>
    <w:rPr>
      <w:rFonts w:ascii="宋体" w:eastAsia="宋体" w:hAnsi="宋体" w:hint="eastAsia"/>
      <w:sz w:val="21"/>
      <w:lang w:val="en-US" w:eastAsia="en-US" w:bidi="ar-SA"/>
    </w:rPr>
  </w:style>
  <w:style w:type="paragraph" w:customStyle="1" w:styleId="5a">
    <w:name w:val="5"/>
    <w:basedOn w:val="af"/>
    <w:next w:val="afffc"/>
    <w:pPr>
      <w:widowControl/>
      <w:spacing w:beforeLines="0" w:beforeAutospacing="1" w:afterLines="0" w:afterAutospacing="1" w:line="240" w:lineRule="auto"/>
    </w:pPr>
    <w:rPr>
      <w:rFonts w:ascii="宋体" w:hAnsi="宋体"/>
      <w:kern w:val="0"/>
      <w:sz w:val="18"/>
      <w:szCs w:val="18"/>
    </w:rPr>
  </w:style>
  <w:style w:type="paragraph" w:customStyle="1" w:styleId="s3">
    <w:name w:val="s3"/>
    <w:basedOn w:val="aff6"/>
    <w:pPr>
      <w:spacing w:beforeLines="0" w:afterLines="0" w:line="240" w:lineRule="atLeast"/>
      <w:ind w:firstLine="0"/>
      <w:jc w:val="both"/>
    </w:pPr>
    <w:rPr>
      <w:b/>
      <w:bCs/>
      <w:color w:val="FF0000"/>
      <w:sz w:val="28"/>
      <w:szCs w:val="24"/>
    </w:rPr>
  </w:style>
  <w:style w:type="character" w:customStyle="1" w:styleId="pt9-hui1">
    <w:name w:val="pt9-hui1"/>
    <w:rPr>
      <w:rFonts w:ascii="ˎ̥" w:eastAsia="宋体" w:hAnsi="ˎ̥" w:hint="default"/>
      <w:color w:val="484848"/>
      <w:sz w:val="18"/>
      <w:szCs w:val="18"/>
      <w:u w:val="none"/>
      <w:lang w:val="en-US" w:eastAsia="en-US" w:bidi="ar-SA"/>
    </w:rPr>
  </w:style>
  <w:style w:type="character" w:customStyle="1" w:styleId="pt9-bai1">
    <w:name w:val="pt9-bai1"/>
    <w:rPr>
      <w:rFonts w:ascii="Verdana" w:eastAsia="宋体" w:hAnsi="Verdana"/>
      <w:color w:val="FFFFFF"/>
      <w:sz w:val="18"/>
      <w:szCs w:val="18"/>
      <w:u w:val="none"/>
      <w:lang w:val="en-US" w:eastAsia="en-US" w:bidi="ar-SA"/>
    </w:rPr>
  </w:style>
  <w:style w:type="character" w:customStyle="1" w:styleId="pt9-hui-line201">
    <w:name w:val="pt9-hui-line201"/>
    <w:rPr>
      <w:rFonts w:ascii="Verdana" w:eastAsia="宋体" w:hAnsi="Verdana"/>
      <w:color w:val="333333"/>
      <w:sz w:val="18"/>
      <w:szCs w:val="18"/>
      <w:u w:val="none"/>
      <w:lang w:val="en-US" w:eastAsia="en-US" w:bidi="ar-SA"/>
    </w:rPr>
  </w:style>
  <w:style w:type="character" w:customStyle="1" w:styleId="pt9-y1">
    <w:name w:val="pt9-y1"/>
    <w:rPr>
      <w:rFonts w:ascii="Verdana" w:eastAsia="宋体" w:hAnsi="Verdana"/>
      <w:color w:val="FF6600"/>
      <w:sz w:val="18"/>
      <w:szCs w:val="18"/>
      <w:u w:val="none"/>
      <w:lang w:val="en-US" w:eastAsia="en-US" w:bidi="ar-SA"/>
    </w:rPr>
  </w:style>
  <w:style w:type="character" w:customStyle="1" w:styleId="pt10-bai1">
    <w:name w:val="pt10-bai1"/>
    <w:rPr>
      <w:rFonts w:ascii="Verdana" w:eastAsia="宋体" w:hAnsi="Verdana"/>
      <w:color w:val="FFFFFF"/>
      <w:sz w:val="18"/>
      <w:szCs w:val="18"/>
      <w:u w:val="none"/>
      <w:lang w:val="en-US" w:eastAsia="en-US" w:bidi="ar-SA"/>
    </w:rPr>
  </w:style>
  <w:style w:type="paragraph" w:customStyle="1" w:styleId="para">
    <w:name w:val="para"/>
    <w:basedOn w:val="af"/>
    <w:pPr>
      <w:widowControl/>
      <w:spacing w:beforeLines="0" w:beforeAutospacing="1" w:afterLines="0" w:afterAutospacing="1" w:line="240" w:lineRule="auto"/>
    </w:pPr>
    <w:rPr>
      <w:rFonts w:ascii="Arial" w:hAnsi="Arial" w:cs="Arial"/>
      <w:kern w:val="0"/>
      <w:sz w:val="18"/>
      <w:szCs w:val="18"/>
    </w:rPr>
  </w:style>
  <w:style w:type="paragraph" w:customStyle="1" w:styleId="bodyChar">
    <w:name w:val="body Char"/>
    <w:basedOn w:val="af"/>
    <w:pPr>
      <w:widowControl/>
      <w:spacing w:beforeLines="0" w:afterLines="0" w:line="240" w:lineRule="auto"/>
      <w:jc w:val="both"/>
    </w:pPr>
    <w:rPr>
      <w:color w:val="000000"/>
      <w:kern w:val="0"/>
      <w:sz w:val="20"/>
      <w:szCs w:val="22"/>
      <w:lang w:eastAsia="en-US"/>
    </w:rPr>
  </w:style>
  <w:style w:type="paragraph" w:customStyle="1" w:styleId="1f9">
    <w:name w:val="1.正文"/>
    <w:pPr>
      <w:widowControl w:val="0"/>
      <w:adjustRightInd w:val="0"/>
      <w:spacing w:line="360" w:lineRule="exact"/>
      <w:ind w:firstLine="403"/>
      <w:jc w:val="both"/>
      <w:textAlignment w:val="baseline"/>
    </w:pPr>
    <w:rPr>
      <w:spacing w:val="20"/>
      <w:sz w:val="24"/>
    </w:rPr>
  </w:style>
  <w:style w:type="character" w:customStyle="1" w:styleId="Char1">
    <w:name w:val="正文样式 Char"/>
    <w:rPr>
      <w:rFonts w:ascii="Arial" w:eastAsia="宋体" w:hAnsi="Arial"/>
      <w:kern w:val="2"/>
      <w:sz w:val="24"/>
      <w:lang w:val="en-US" w:eastAsia="zh-CN" w:bidi="ar-SA"/>
    </w:rPr>
  </w:style>
  <w:style w:type="paragraph" w:customStyle="1" w:styleId="xl38">
    <w:name w:val="xl38"/>
    <w:basedOn w:val="af"/>
    <w:pPr>
      <w:widowControl/>
      <w:pBdr>
        <w:left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  <w:textAlignment w:val="center"/>
    </w:pPr>
    <w:rPr>
      <w:rFonts w:ascii="Arial Unicode MS" w:eastAsia="Arial Unicode MS" w:hAnsi="Arial Unicode MS"/>
      <w:kern w:val="0"/>
    </w:rPr>
  </w:style>
  <w:style w:type="paragraph" w:customStyle="1" w:styleId="afffffc">
    <w:name w:val="表号"/>
    <w:basedOn w:val="af"/>
    <w:next w:val="af8"/>
    <w:pPr>
      <w:keepNext/>
      <w:keepLines/>
      <w:autoSpaceDE w:val="0"/>
      <w:autoSpaceDN w:val="0"/>
      <w:adjustRightInd w:val="0"/>
      <w:spacing w:beforeLines="0" w:afterLines="0"/>
      <w:jc w:val="center"/>
    </w:pPr>
    <w:rPr>
      <w:rFonts w:ascii="Arial" w:hAnsi="Arial"/>
      <w:kern w:val="0"/>
      <w:sz w:val="18"/>
      <w:szCs w:val="18"/>
    </w:rPr>
  </w:style>
  <w:style w:type="paragraph" w:customStyle="1" w:styleId="afffffd">
    <w:name w:val="图号"/>
    <w:basedOn w:val="af"/>
    <w:pPr>
      <w:keepNext/>
      <w:tabs>
        <w:tab w:val="left" w:pos="3360"/>
      </w:tabs>
      <w:autoSpaceDE w:val="0"/>
      <w:autoSpaceDN w:val="0"/>
      <w:adjustRightInd w:val="0"/>
      <w:spacing w:beforeLines="0" w:afterLines="0"/>
      <w:ind w:left="3360" w:hanging="420"/>
      <w:jc w:val="center"/>
    </w:pPr>
    <w:rPr>
      <w:rFonts w:ascii="Arial" w:hAnsi="Arial"/>
      <w:kern w:val="0"/>
      <w:sz w:val="18"/>
      <w:szCs w:val="18"/>
    </w:rPr>
  </w:style>
  <w:style w:type="paragraph" w:customStyle="1" w:styleId="afffffe">
    <w:name w:val="五级标题"/>
    <w:basedOn w:val="af"/>
    <w:next w:val="af"/>
    <w:pPr>
      <w:spacing w:beforeLines="0" w:afterLines="0" w:line="240" w:lineRule="auto"/>
      <w:jc w:val="both"/>
    </w:pPr>
    <w:rPr>
      <w:rFonts w:ascii="楷体_GB2312" w:eastAsia="Wingdings" w:hAnsi="楷体_GB2312"/>
    </w:rPr>
  </w:style>
  <w:style w:type="paragraph" w:customStyle="1" w:styleId="tableheadingchar">
    <w:name w:val="tableheadingchar"/>
    <w:basedOn w:val="af"/>
    <w:pPr>
      <w:widowControl/>
      <w:spacing w:beforeLines="0" w:beforeAutospacing="1" w:afterLines="0" w:afterAutospacing="1" w:line="240" w:lineRule="atLeas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f"/>
    <w:pPr>
      <w:widowControl/>
      <w:spacing w:beforeLines="0" w:afterLines="0" w:line="240" w:lineRule="exact"/>
    </w:pPr>
    <w:rPr>
      <w:rFonts w:ascii="Verdana" w:hAnsi="Verdana"/>
      <w:kern w:val="0"/>
      <w:szCs w:val="20"/>
      <w:lang w:eastAsia="en-US"/>
    </w:rPr>
  </w:style>
  <w:style w:type="paragraph" w:customStyle="1" w:styleId="itemlist">
    <w:name w:val="itemlist"/>
    <w:basedOn w:val="af"/>
    <w:pPr>
      <w:widowControl/>
      <w:spacing w:beforeLines="0" w:beforeAutospacing="1" w:afterLines="0" w:afterAutospacing="1" w:line="240" w:lineRule="atLeas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样式 (西文) 宋体 小四 行距: 1.5 倍行距 首行缩进:  2 字符"/>
    <w:basedOn w:val="af"/>
    <w:pPr>
      <w:spacing w:beforeLines="0" w:afterLines="0"/>
      <w:ind w:firstLineChars="200" w:firstLine="480"/>
      <w:jc w:val="both"/>
    </w:pPr>
    <w:rPr>
      <w:rFonts w:ascii="宋体" w:hAnsi="宋体"/>
      <w:szCs w:val="20"/>
    </w:rPr>
  </w:style>
  <w:style w:type="paragraph" w:customStyle="1" w:styleId="1fa">
    <w:name w:val="正文文本缩进1"/>
    <w:basedOn w:val="af"/>
    <w:pPr>
      <w:spacing w:beforeLines="0" w:afterLines="0" w:line="240" w:lineRule="auto"/>
      <w:ind w:leftChars="200" w:left="420"/>
      <w:jc w:val="both"/>
    </w:pPr>
    <w:rPr>
      <w:szCs w:val="21"/>
    </w:rPr>
  </w:style>
  <w:style w:type="paragraph" w:customStyle="1" w:styleId="1fb">
    <w:name w:val="编号1"/>
    <w:basedOn w:val="af"/>
    <w:link w:val="1CharChar"/>
    <w:pPr>
      <w:tabs>
        <w:tab w:val="left" w:pos="432"/>
        <w:tab w:val="left" w:pos="720"/>
      </w:tabs>
      <w:adjustRightInd w:val="0"/>
      <w:spacing w:beforeLines="0" w:afterLines="0" w:line="300" w:lineRule="auto"/>
      <w:ind w:left="720" w:hanging="360"/>
      <w:jc w:val="both"/>
      <w:textAlignment w:val="center"/>
    </w:pPr>
    <w:rPr>
      <w:rFonts w:eastAsia="仿宋_GB2312"/>
      <w:snapToGrid w:val="0"/>
      <w:spacing w:val="10"/>
      <w:kern w:val="24"/>
      <w:szCs w:val="20"/>
    </w:rPr>
  </w:style>
  <w:style w:type="paragraph" w:customStyle="1" w:styleId="xl29">
    <w:name w:val="xl29"/>
    <w:basedOn w:val="af"/>
    <w:pPr>
      <w:widowControl/>
      <w:pBdr>
        <w:left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CharCharCharCharCharChar1Char1">
    <w:name w:val="Char Char Char Char Char Char1 Char1"/>
    <w:basedOn w:val="af"/>
    <w:pPr>
      <w:widowControl/>
      <w:tabs>
        <w:tab w:val="left" w:pos="965"/>
      </w:tabs>
      <w:spacing w:beforeLines="0" w:afterLines="0" w:line="240" w:lineRule="exact"/>
      <w:ind w:left="965" w:hanging="425"/>
    </w:pPr>
    <w:rPr>
      <w:rFonts w:ascii="Verdana" w:hAnsi="Verdana"/>
      <w:kern w:val="0"/>
      <w:szCs w:val="20"/>
      <w:lang w:eastAsia="en-US"/>
    </w:rPr>
  </w:style>
  <w:style w:type="paragraph" w:customStyle="1" w:styleId="affffff">
    <w:name w:val="缺省文本"/>
    <w:basedOn w:val="af"/>
    <w:pPr>
      <w:autoSpaceDE w:val="0"/>
      <w:autoSpaceDN w:val="0"/>
      <w:adjustRightInd w:val="0"/>
      <w:spacing w:beforeLines="0" w:afterLines="0"/>
    </w:pPr>
    <w:rPr>
      <w:kern w:val="0"/>
      <w:szCs w:val="20"/>
    </w:rPr>
  </w:style>
  <w:style w:type="paragraph" w:customStyle="1" w:styleId="fb">
    <w:name w:val="fb"/>
    <w:basedOn w:val="af"/>
    <w:pPr>
      <w:widowControl/>
      <w:spacing w:beforeLines="0" w:beforeAutospacing="1" w:afterLines="0" w:afterAutospacing="1" w:line="240" w:lineRule="auto"/>
    </w:pPr>
    <w:rPr>
      <w:rFonts w:ascii="Arial" w:hAnsi="Arial" w:cs="Arial"/>
      <w:b/>
      <w:bCs/>
      <w:color w:val="000066"/>
      <w:kern w:val="0"/>
      <w:sz w:val="23"/>
      <w:szCs w:val="23"/>
    </w:rPr>
  </w:style>
  <w:style w:type="paragraph" w:customStyle="1" w:styleId="CharCharChar1">
    <w:name w:val="Char Char Char1"/>
    <w:basedOn w:val="af"/>
    <w:pPr>
      <w:widowControl/>
      <w:spacing w:beforeLines="0" w:afterLines="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1">
    <w:name w:val="Char Char Char Char Char Char Char Char Char Char1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11">
    <w:name w:val="Char11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f"/>
    <w:pPr>
      <w:widowControl/>
      <w:spacing w:beforeLines="0" w:afterLines="0" w:line="240" w:lineRule="exac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2fd">
    <w:name w:val="需求书2"/>
    <w:basedOn w:val="af"/>
    <w:pPr>
      <w:spacing w:beforeLines="0" w:afterLines="0" w:line="240" w:lineRule="auto"/>
      <w:jc w:val="both"/>
    </w:pPr>
    <w:rPr>
      <w:rFonts w:ascii="宋体" w:hAnsi="宋体"/>
      <w:b/>
      <w:spacing w:val="10"/>
    </w:rPr>
  </w:style>
  <w:style w:type="paragraph" w:customStyle="1" w:styleId="affffff0">
    <w:name w:val="正文缩近"/>
    <w:basedOn w:val="af"/>
    <w:pPr>
      <w:spacing w:beforeLines="0" w:afterLines="0"/>
      <w:ind w:firstLineChars="200" w:firstLine="200"/>
      <w:jc w:val="both"/>
    </w:pPr>
  </w:style>
  <w:style w:type="paragraph" w:customStyle="1" w:styleId="150">
    <w:name w:val="150"/>
    <w:basedOn w:val="af"/>
    <w:pPr>
      <w:widowControl/>
      <w:spacing w:beforeLines="0" w:beforeAutospacing="1" w:afterLines="0" w:afterAutospacing="1"/>
    </w:pPr>
    <w:rPr>
      <w:rFonts w:ascii="宋体" w:hAnsi="宋体"/>
      <w:color w:val="000000"/>
      <w:kern w:val="0"/>
    </w:rPr>
  </w:style>
  <w:style w:type="paragraph" w:customStyle="1" w:styleId="135">
    <w:name w:val="135"/>
    <w:basedOn w:val="af"/>
    <w:pPr>
      <w:widowControl/>
      <w:spacing w:beforeLines="0" w:beforeAutospacing="1" w:afterLines="0" w:afterAutospacing="1"/>
    </w:pPr>
    <w:rPr>
      <w:rFonts w:ascii="宋体" w:hAnsi="宋体"/>
      <w:color w:val="000000"/>
      <w:kern w:val="0"/>
    </w:rPr>
  </w:style>
  <w:style w:type="paragraph" w:customStyle="1" w:styleId="130">
    <w:name w:val="130"/>
    <w:basedOn w:val="af"/>
    <w:pPr>
      <w:widowControl/>
      <w:spacing w:beforeLines="0" w:beforeAutospacing="1" w:afterLines="0" w:afterAutospacing="1" w:line="324" w:lineRule="auto"/>
    </w:pPr>
    <w:rPr>
      <w:rFonts w:ascii="宋体" w:hAnsi="宋体"/>
      <w:color w:val="000000"/>
      <w:kern w:val="0"/>
    </w:rPr>
  </w:style>
  <w:style w:type="paragraph" w:customStyle="1" w:styleId="f12">
    <w:name w:val="f12"/>
    <w:basedOn w:val="af"/>
    <w:pPr>
      <w:widowControl/>
      <w:spacing w:beforeLines="0" w:beforeAutospacing="1" w:afterLines="0" w:afterAutospacing="1" w:line="240" w:lineRule="auto"/>
    </w:pPr>
    <w:rPr>
      <w:rFonts w:ascii="_GB2312" w:hAnsi="_GB2312"/>
      <w:color w:val="000000"/>
      <w:kern w:val="0"/>
      <w:szCs w:val="21"/>
    </w:rPr>
  </w:style>
  <w:style w:type="paragraph" w:customStyle="1" w:styleId="f10">
    <w:name w:val="f10"/>
    <w:basedOn w:val="af"/>
    <w:pPr>
      <w:widowControl/>
      <w:spacing w:beforeLines="0" w:beforeAutospacing="1" w:afterLines="0" w:afterAutospacing="1" w:line="260" w:lineRule="atLeast"/>
    </w:pPr>
    <w:rPr>
      <w:rFonts w:ascii="_GB2312" w:hAnsi="_GB2312"/>
      <w:color w:val="000000"/>
      <w:kern w:val="0"/>
      <w:sz w:val="18"/>
      <w:szCs w:val="18"/>
    </w:rPr>
  </w:style>
  <w:style w:type="paragraph" w:customStyle="1" w:styleId="f11">
    <w:name w:val="f11"/>
    <w:basedOn w:val="af"/>
    <w:qFormat/>
    <w:pPr>
      <w:widowControl/>
      <w:spacing w:beforeLines="0" w:beforeAutospacing="1" w:afterLines="0" w:afterAutospacing="1" w:line="320" w:lineRule="atLeast"/>
    </w:pPr>
    <w:rPr>
      <w:rFonts w:ascii="_GB2312" w:hAnsi="_GB2312"/>
      <w:color w:val="000000"/>
      <w:kern w:val="0"/>
      <w:sz w:val="28"/>
      <w:szCs w:val="28"/>
    </w:rPr>
  </w:style>
  <w:style w:type="paragraph" w:customStyle="1" w:styleId="f14">
    <w:name w:val="f14"/>
    <w:basedOn w:val="af"/>
    <w:pPr>
      <w:widowControl/>
      <w:spacing w:beforeLines="0" w:beforeAutospacing="1" w:afterLines="0" w:afterAutospacing="1" w:line="240" w:lineRule="auto"/>
    </w:pPr>
    <w:rPr>
      <w:rFonts w:ascii="_GB2312" w:hAnsi="_GB2312"/>
      <w:color w:val="000000"/>
      <w:kern w:val="0"/>
      <w:sz w:val="28"/>
      <w:szCs w:val="28"/>
    </w:rPr>
  </w:style>
  <w:style w:type="paragraph" w:customStyle="1" w:styleId="f12pt1">
    <w:name w:val="f12pt1"/>
    <w:basedOn w:val="af"/>
    <w:qFormat/>
    <w:pPr>
      <w:widowControl/>
      <w:spacing w:beforeLines="0" w:beforeAutospacing="1" w:afterLines="0" w:afterAutospacing="1" w:line="240" w:lineRule="auto"/>
    </w:pPr>
    <w:rPr>
      <w:rFonts w:ascii="_GB2312" w:hAnsi="_GB2312"/>
      <w:color w:val="000000"/>
      <w:kern w:val="0"/>
      <w:szCs w:val="21"/>
    </w:rPr>
  </w:style>
  <w:style w:type="paragraph" w:customStyle="1" w:styleId="c03">
    <w:name w:val="c03"/>
    <w:basedOn w:val="af"/>
    <w:qFormat/>
    <w:pPr>
      <w:widowControl/>
      <w:spacing w:beforeLines="0" w:beforeAutospacing="1" w:afterLines="0" w:afterAutospacing="1" w:line="240" w:lineRule="auto"/>
    </w:pPr>
    <w:rPr>
      <w:rFonts w:ascii="宋体" w:hAnsi="宋体"/>
      <w:color w:val="000000"/>
      <w:kern w:val="0"/>
    </w:rPr>
  </w:style>
  <w:style w:type="paragraph" w:customStyle="1" w:styleId="font7">
    <w:name w:val="font7"/>
    <w:basedOn w:val="af"/>
    <w:qFormat/>
    <w:pPr>
      <w:widowControl/>
      <w:spacing w:beforeLines="0" w:beforeAutospacing="1" w:afterLines="0" w:afterAutospacing="1" w:line="240" w:lineRule="auto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font8">
    <w:name w:val="font8"/>
    <w:basedOn w:val="af"/>
    <w:pPr>
      <w:widowControl/>
      <w:spacing w:beforeLines="0" w:beforeAutospacing="1" w:afterLines="0" w:afterAutospacing="1" w:line="240" w:lineRule="auto"/>
    </w:pPr>
    <w:rPr>
      <w:b/>
      <w:bCs/>
      <w:kern w:val="0"/>
      <w:sz w:val="36"/>
      <w:szCs w:val="36"/>
    </w:rPr>
  </w:style>
  <w:style w:type="paragraph" w:customStyle="1" w:styleId="xl26">
    <w:name w:val="xl26"/>
    <w:basedOn w:val="af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27">
    <w:name w:val="xl27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28">
    <w:name w:val="xl28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30">
    <w:name w:val="xl30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kern w:val="0"/>
    </w:rPr>
  </w:style>
  <w:style w:type="paragraph" w:customStyle="1" w:styleId="xl31">
    <w:name w:val="xl31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2">
    <w:name w:val="xl32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3">
    <w:name w:val="xl33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4">
    <w:name w:val="xl34"/>
    <w:basedOn w:val="af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5">
    <w:name w:val="xl35"/>
    <w:basedOn w:val="af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xl36">
    <w:name w:val="xl36"/>
    <w:basedOn w:val="af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7">
    <w:name w:val="xl37"/>
    <w:basedOn w:val="af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39">
    <w:name w:val="xl39"/>
    <w:basedOn w:val="af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40">
    <w:name w:val="xl40"/>
    <w:basedOn w:val="af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41">
    <w:name w:val="xl41"/>
    <w:basedOn w:val="af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42">
    <w:name w:val="xl42"/>
    <w:basedOn w:val="af"/>
    <w:qFormat/>
    <w:pPr>
      <w:widowControl/>
      <w:spacing w:beforeLines="0" w:beforeAutospacing="1" w:afterLines="0" w:afterAutospacing="1" w:line="240" w:lineRule="auto"/>
    </w:pPr>
    <w:rPr>
      <w:rFonts w:ascii="宋体" w:hAnsi="宋体" w:cs="宋体"/>
      <w:kern w:val="0"/>
    </w:rPr>
  </w:style>
  <w:style w:type="paragraph" w:customStyle="1" w:styleId="xl43">
    <w:name w:val="xl43"/>
    <w:basedOn w:val="af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4">
    <w:name w:val="xl44"/>
    <w:basedOn w:val="af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5">
    <w:name w:val="xl45"/>
    <w:basedOn w:val="af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6">
    <w:name w:val="xl46"/>
    <w:basedOn w:val="af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7">
    <w:name w:val="xl47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8">
    <w:name w:val="xl48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49">
    <w:name w:val="xl49"/>
    <w:basedOn w:val="af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宋体" w:hAnsi="宋体" w:cs="宋体"/>
      <w:kern w:val="0"/>
    </w:rPr>
  </w:style>
  <w:style w:type="paragraph" w:customStyle="1" w:styleId="CharCharCharCharChar1Char">
    <w:name w:val="Char Char Char Char Char1 Char"/>
    <w:basedOn w:val="af"/>
    <w:pPr>
      <w:spacing w:beforeLines="0" w:afterLines="0" w:line="240" w:lineRule="auto"/>
      <w:jc w:val="both"/>
    </w:pPr>
    <w:rPr>
      <w:rFonts w:ascii="Tahoma" w:hAnsi="Tahoma"/>
      <w:szCs w:val="20"/>
    </w:rPr>
  </w:style>
  <w:style w:type="paragraph" w:customStyle="1" w:styleId="xl96">
    <w:name w:val="xl96"/>
    <w:basedOn w:val="af"/>
    <w:qFormat/>
    <w:pPr>
      <w:widowControl/>
      <w:pBdr>
        <w:bottom w:val="single" w:sz="4" w:space="0" w:color="auto"/>
      </w:pBdr>
      <w:spacing w:beforeLines="0" w:beforeAutospacing="1" w:afterLines="0" w:afterAutospacing="1" w:line="240" w:lineRule="auto"/>
      <w:jc w:val="center"/>
    </w:pPr>
    <w:rPr>
      <w:rFonts w:ascii="Arial" w:hAnsi="Arial"/>
      <w:kern w:val="0"/>
    </w:rPr>
  </w:style>
  <w:style w:type="character" w:customStyle="1" w:styleId="ll1">
    <w:name w:val="ll1"/>
    <w:qFormat/>
    <w:rPr>
      <w:spacing w:val="31680"/>
    </w:rPr>
  </w:style>
  <w:style w:type="character" w:customStyle="1" w:styleId="wf1">
    <w:name w:val="wf1"/>
    <w:rPr>
      <w:rFonts w:ascii="宋体" w:eastAsia="宋体" w:hAnsi="宋体" w:hint="eastAsia"/>
      <w:spacing w:val="31680"/>
      <w:sz w:val="24"/>
      <w:szCs w:val="24"/>
    </w:rPr>
  </w:style>
  <w:style w:type="character" w:customStyle="1" w:styleId="location">
    <w:name w:val="location"/>
    <w:basedOn w:val="af1"/>
    <w:qFormat/>
  </w:style>
  <w:style w:type="paragraph" w:styleId="affffff1">
    <w:name w:val="List Paragraph"/>
    <w:basedOn w:val="af"/>
    <w:uiPriority w:val="99"/>
    <w:qFormat/>
    <w:pPr>
      <w:spacing w:beforeLines="0" w:afterLines="0" w:line="240" w:lineRule="auto"/>
      <w:ind w:firstLineChars="200" w:firstLine="420"/>
      <w:jc w:val="both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customStyle="1" w:styleId="sanxiang3">
    <w:name w:val="sanxiang3"/>
    <w:basedOn w:val="af"/>
    <w:qFormat/>
    <w:pPr>
      <w:widowControl/>
      <w:tabs>
        <w:tab w:val="left" w:pos="686"/>
        <w:tab w:val="left" w:pos="728"/>
        <w:tab w:val="left" w:pos="966"/>
      </w:tabs>
      <w:spacing w:beforeLines="100" w:afterLines="0" w:line="240" w:lineRule="atLeast"/>
      <w:ind w:left="359" w:hangingChars="149" w:hanging="359"/>
      <w:outlineLvl w:val="2"/>
    </w:pPr>
    <w:rPr>
      <w:rFonts w:ascii="宋体" w:hAnsi="宋体"/>
      <w:b/>
      <w:color w:val="FF0000"/>
      <w:szCs w:val="28"/>
    </w:rPr>
  </w:style>
  <w:style w:type="paragraph" w:customStyle="1" w:styleId="xl23">
    <w:name w:val="xl23"/>
    <w:basedOn w:val="af"/>
    <w:pPr>
      <w:widowControl/>
      <w:spacing w:beforeLines="0" w:beforeAutospacing="1" w:afterLines="0" w:afterAutospacing="1" w:line="240" w:lineRule="auto"/>
      <w:jc w:val="both"/>
    </w:pPr>
    <w:rPr>
      <w:rFonts w:ascii="Arial Unicode MS" w:hAnsi="Arial Unicode MS"/>
      <w:kern w:val="0"/>
      <w:szCs w:val="21"/>
    </w:rPr>
  </w:style>
  <w:style w:type="paragraph" w:customStyle="1" w:styleId="Char20">
    <w:name w:val="Char2"/>
    <w:basedOn w:val="af"/>
    <w:qFormat/>
    <w:pPr>
      <w:spacing w:beforeLines="0" w:afterLines="0" w:line="240" w:lineRule="auto"/>
      <w:jc w:val="center"/>
    </w:pPr>
    <w:rPr>
      <w:szCs w:val="20"/>
    </w:rPr>
  </w:style>
  <w:style w:type="character" w:customStyle="1" w:styleId="style731">
    <w:name w:val="style731"/>
    <w:rPr>
      <w:color w:val="0033CC"/>
    </w:rPr>
  </w:style>
  <w:style w:type="character" w:customStyle="1" w:styleId="CharChar10">
    <w:name w:val="Char Char1"/>
    <w:locked/>
    <w:rPr>
      <w:rFonts w:eastAsia="宋体"/>
      <w:sz w:val="18"/>
      <w:szCs w:val="18"/>
      <w:lang w:val="en-US" w:eastAsia="zh-CN" w:bidi="ar-SA"/>
    </w:rPr>
  </w:style>
  <w:style w:type="character" w:customStyle="1" w:styleId="60">
    <w:name w:val="标题 6 字符"/>
    <w:link w:val="6"/>
    <w:qFormat/>
    <w:rPr>
      <w:rFonts w:ascii="Arial" w:eastAsia="黑体" w:hAnsi="Arial"/>
      <w:b/>
      <w:kern w:val="2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kern w:val="2"/>
      <w:sz w:val="21"/>
    </w:rPr>
  </w:style>
  <w:style w:type="paragraph" w:customStyle="1" w:styleId="Char1CharCharChar">
    <w:name w:val="Char1 Char Char Char"/>
    <w:basedOn w:val="af"/>
    <w:qFormat/>
    <w:pPr>
      <w:spacing w:beforeLines="0" w:afterLines="0" w:line="240" w:lineRule="auto"/>
      <w:jc w:val="both"/>
    </w:pPr>
    <w:rPr>
      <w:rFonts w:ascii="Tahoma" w:hAnsi="Tahoma"/>
      <w:szCs w:val="20"/>
    </w:rPr>
  </w:style>
  <w:style w:type="character" w:customStyle="1" w:styleId="ndradChar">
    <w:name w:val="ändrad Char"/>
    <w:qFormat/>
    <w:rPr>
      <w:rFonts w:eastAsia="宋体"/>
      <w:sz w:val="21"/>
      <w:lang w:val="en-US" w:eastAsia="zh-CN" w:bidi="ar-SA"/>
    </w:rPr>
  </w:style>
  <w:style w:type="character" w:customStyle="1" w:styleId="aff7">
    <w:name w:val="正文文本缩进 字符"/>
    <w:link w:val="aff6"/>
    <w:rPr>
      <w:kern w:val="2"/>
      <w:sz w:val="21"/>
    </w:rPr>
  </w:style>
  <w:style w:type="paragraph" w:customStyle="1" w:styleId="affffff2">
    <w:name w:val="表格文字（大）"/>
    <w:basedOn w:val="af"/>
    <w:pPr>
      <w:spacing w:beforeLines="0" w:afterLines="0" w:line="240" w:lineRule="auto"/>
      <w:jc w:val="both"/>
    </w:pPr>
    <w:rPr>
      <w:rFonts w:ascii="Century Gothic" w:hAnsi="Century Gothic"/>
      <w:szCs w:val="20"/>
    </w:rPr>
  </w:style>
  <w:style w:type="character" w:customStyle="1" w:styleId="28">
    <w:name w:val="正文文本缩进 2 字符"/>
    <w:link w:val="27"/>
    <w:rPr>
      <w:kern w:val="2"/>
      <w:sz w:val="21"/>
      <w:szCs w:val="24"/>
    </w:rPr>
  </w:style>
  <w:style w:type="paragraph" w:customStyle="1" w:styleId="affffff3">
    <w:name w:val="表格文字"/>
    <w:basedOn w:val="aff6"/>
    <w:pPr>
      <w:spacing w:beforeLines="0" w:afterLines="0" w:line="240" w:lineRule="auto"/>
      <w:ind w:firstLine="0"/>
      <w:jc w:val="both"/>
    </w:pPr>
    <w:rPr>
      <w:rFonts w:ascii="Century Gothic" w:hAnsi="Century Gothic"/>
      <w:sz w:val="20"/>
    </w:rPr>
  </w:style>
  <w:style w:type="character" w:customStyle="1" w:styleId="38">
    <w:name w:val="正文文本缩进 3 字符"/>
    <w:link w:val="37"/>
    <w:rPr>
      <w:kern w:val="2"/>
      <w:sz w:val="16"/>
      <w:szCs w:val="16"/>
    </w:rPr>
  </w:style>
  <w:style w:type="paragraph" w:customStyle="1" w:styleId="2fe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1fc">
    <w:name w:val="日期1"/>
    <w:basedOn w:val="af"/>
    <w:next w:val="af"/>
    <w:pPr>
      <w:tabs>
        <w:tab w:val="left" w:pos="425"/>
      </w:tabs>
      <w:autoSpaceDE w:val="0"/>
      <w:autoSpaceDN w:val="0"/>
      <w:adjustRightInd w:val="0"/>
      <w:spacing w:beforeLines="0" w:afterLines="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CharChar13">
    <w:name w:val="Char Char13"/>
    <w:rPr>
      <w:rFonts w:eastAsia="宋体"/>
      <w:kern w:val="2"/>
      <w:sz w:val="21"/>
      <w:lang w:val="en-US" w:eastAsia="zh-CN" w:bidi="ar-SA"/>
    </w:rPr>
  </w:style>
  <w:style w:type="paragraph" w:customStyle="1" w:styleId="Head82">
    <w:name w:val="Head 8.2"/>
    <w:basedOn w:val="af"/>
    <w:pPr>
      <w:widowControl/>
      <w:suppressAutoHyphens/>
      <w:spacing w:beforeLines="0" w:afterLines="0" w:line="240" w:lineRule="auto"/>
      <w:jc w:val="center"/>
    </w:pPr>
    <w:rPr>
      <w:rFonts w:ascii="Times New Roman Bold" w:hAnsi="Times New Roman Bold"/>
      <w:b/>
      <w:kern w:val="0"/>
      <w:sz w:val="28"/>
      <w:szCs w:val="20"/>
    </w:rPr>
  </w:style>
  <w:style w:type="paragraph" w:customStyle="1" w:styleId="0740">
    <w:name w:val="样式 宋体 小四 首行缩进:  0.74 厘米 行距: 最小值 0 磅"/>
    <w:basedOn w:val="af"/>
    <w:pPr>
      <w:spacing w:beforeLines="0" w:afterLines="0"/>
      <w:ind w:firstLine="420"/>
      <w:jc w:val="both"/>
    </w:pPr>
    <w:rPr>
      <w:rFonts w:ascii="宋体" w:hAnsi="宋体"/>
    </w:rPr>
  </w:style>
  <w:style w:type="paragraph" w:customStyle="1" w:styleId="AA1">
    <w:name w:val="AA缩进正文(1)"/>
    <w:basedOn w:val="af"/>
    <w:pPr>
      <w:adjustRightInd w:val="0"/>
      <w:snapToGrid w:val="0"/>
      <w:spacing w:beforeLines="0" w:afterLines="0"/>
      <w:ind w:leftChars="200" w:left="460" w:hangingChars="260" w:hanging="260"/>
      <w:jc w:val="both"/>
    </w:pPr>
    <w:rPr>
      <w:rFonts w:ascii="宋体"/>
    </w:rPr>
  </w:style>
  <w:style w:type="paragraph" w:customStyle="1" w:styleId="AA11">
    <w:name w:val="AA节(1.1)"/>
    <w:basedOn w:val="24"/>
    <w:next w:val="af"/>
    <w:pPr>
      <w:numPr>
        <w:ilvl w:val="0"/>
        <w:numId w:val="0"/>
      </w:numPr>
      <w:tabs>
        <w:tab w:val="right" w:leader="dot" w:pos="9629"/>
      </w:tabs>
      <w:adjustRightInd w:val="0"/>
      <w:snapToGrid w:val="0"/>
      <w:spacing w:beforeLines="70" w:afterLines="70" w:line="400" w:lineRule="exact"/>
      <w:jc w:val="both"/>
    </w:pPr>
    <w:rPr>
      <w:rFonts w:ascii="黑体" w:hAnsi="Times New Roman"/>
      <w:bCs w:val="0"/>
      <w:snapToGrid w:val="0"/>
      <w:color w:val="000000"/>
      <w:kern w:val="0"/>
      <w:sz w:val="30"/>
      <w:szCs w:val="24"/>
    </w:rPr>
  </w:style>
  <w:style w:type="character" w:customStyle="1" w:styleId="AA1Char">
    <w:name w:val="AA缩进正文(1) Char"/>
    <w:rPr>
      <w:rFonts w:ascii="宋体" w:eastAsia="宋体"/>
      <w:kern w:val="2"/>
      <w:sz w:val="24"/>
      <w:szCs w:val="24"/>
      <w:lang w:val="en-US" w:eastAsia="zh-CN" w:bidi="ar-SA"/>
    </w:rPr>
  </w:style>
  <w:style w:type="paragraph" w:customStyle="1" w:styleId="1-indent">
    <w:name w:val="1-indent"/>
    <w:basedOn w:val="af"/>
    <w:pPr>
      <w:widowControl/>
      <w:tabs>
        <w:tab w:val="left" w:pos="360"/>
        <w:tab w:val="left" w:pos="720"/>
        <w:tab w:val="left" w:pos="5040"/>
        <w:tab w:val="left" w:pos="5400"/>
      </w:tabs>
      <w:spacing w:beforeLines="0" w:afterLines="0" w:line="240" w:lineRule="auto"/>
      <w:ind w:left="360" w:hanging="360"/>
      <w:jc w:val="both"/>
    </w:pPr>
    <w:rPr>
      <w:rFonts w:ascii="Book Antiqua" w:hAnsi="Book Antiqua"/>
      <w:kern w:val="0"/>
      <w:sz w:val="20"/>
      <w:szCs w:val="20"/>
      <w:lang w:val="en-GB"/>
    </w:rPr>
  </w:style>
  <w:style w:type="paragraph" w:customStyle="1" w:styleId="affffff4">
    <w:name w:val="项目标题"/>
    <w:basedOn w:val="af"/>
    <w:pPr>
      <w:tabs>
        <w:tab w:val="left" w:pos="720"/>
      </w:tabs>
      <w:spacing w:beforeLines="0" w:afterLines="0" w:line="336" w:lineRule="auto"/>
      <w:ind w:left="420" w:hanging="420"/>
      <w:jc w:val="both"/>
    </w:pPr>
    <w:rPr>
      <w:b/>
      <w:szCs w:val="20"/>
    </w:rPr>
  </w:style>
  <w:style w:type="paragraph" w:customStyle="1" w:styleId="affffff5">
    <w:name w:val="项目列表"/>
    <w:basedOn w:val="affffff4"/>
    <w:pPr>
      <w:tabs>
        <w:tab w:val="left" w:pos="435"/>
        <w:tab w:val="left" w:pos="960"/>
      </w:tabs>
      <w:spacing w:before="40"/>
      <w:ind w:left="960" w:hanging="360"/>
    </w:pPr>
    <w:rPr>
      <w:rFonts w:ascii="宋体" w:hAnsi="宋体"/>
      <w:b w:val="0"/>
      <w:kern w:val="0"/>
    </w:rPr>
  </w:style>
  <w:style w:type="paragraph" w:customStyle="1" w:styleId="affffff6">
    <w:name w:val="图标题"/>
    <w:basedOn w:val="afc"/>
    <w:pPr>
      <w:spacing w:beforeLines="0" w:afterLines="0"/>
      <w:ind w:firstLine="0"/>
      <w:jc w:val="both"/>
    </w:pPr>
    <w:rPr>
      <w:sz w:val="24"/>
    </w:rPr>
  </w:style>
  <w:style w:type="character" w:customStyle="1" w:styleId="afd">
    <w:name w:val="注释标题 字符"/>
    <w:link w:val="afc"/>
    <w:rPr>
      <w:kern w:val="2"/>
      <w:sz w:val="21"/>
    </w:rPr>
  </w:style>
  <w:style w:type="character" w:customStyle="1" w:styleId="HTML1">
    <w:name w:val="HTML 预设格式 字符"/>
    <w:link w:val="HTML0"/>
    <w:uiPriority w:val="99"/>
    <w:rPr>
      <w:rFonts w:ascii="Courier New" w:hAnsi="Courier New" w:cs="Courier New"/>
      <w:kern w:val="2"/>
    </w:rPr>
  </w:style>
  <w:style w:type="character" w:customStyle="1" w:styleId="35">
    <w:name w:val="正文文本 3 字符"/>
    <w:link w:val="34"/>
    <w:rPr>
      <w:kern w:val="2"/>
      <w:sz w:val="16"/>
      <w:szCs w:val="16"/>
    </w:rPr>
  </w:style>
  <w:style w:type="character" w:customStyle="1" w:styleId="2c">
    <w:name w:val="正文文本 2 字符"/>
    <w:link w:val="2b"/>
    <w:rPr>
      <w:kern w:val="2"/>
      <w:sz w:val="21"/>
    </w:rPr>
  </w:style>
  <w:style w:type="character" w:customStyle="1" w:styleId="CharChar8">
    <w:name w:val="Char Char8"/>
    <w:rPr>
      <w:kern w:val="2"/>
      <w:sz w:val="18"/>
      <w:szCs w:val="18"/>
    </w:rPr>
  </w:style>
  <w:style w:type="character" w:customStyle="1" w:styleId="1Char0">
    <w:name w:val="正文1 Char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character" w:customStyle="1" w:styleId="black1">
    <w:name w:val="black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title2">
    <w:name w:val="title2"/>
    <w:rPr>
      <w:rFonts w:ascii="սڌ弲̥" w:eastAsia="սڌ弲̥" w:hint="eastAsia"/>
      <w:color w:val="000000"/>
      <w:sz w:val="24"/>
      <w:szCs w:val="24"/>
      <w:u w:val="none"/>
    </w:rPr>
  </w:style>
  <w:style w:type="paragraph" w:customStyle="1" w:styleId="affffff7">
    <w:name w:val="编号"/>
    <w:basedOn w:val="af"/>
    <w:link w:val="Char3"/>
    <w:pPr>
      <w:tabs>
        <w:tab w:val="left" w:pos="720"/>
      </w:tabs>
      <w:snapToGrid w:val="0"/>
      <w:spacing w:beforeLines="0" w:afterLines="0" w:line="300" w:lineRule="auto"/>
      <w:ind w:left="720" w:firstLineChars="200" w:hanging="720"/>
      <w:jc w:val="both"/>
    </w:pPr>
    <w:rPr>
      <w:rFonts w:ascii="宋体" w:hAnsi="宋体"/>
      <w:color w:val="000000"/>
    </w:rPr>
  </w:style>
  <w:style w:type="character" w:customStyle="1" w:styleId="Char3">
    <w:name w:val="编号 Char"/>
    <w:link w:val="affffff7"/>
    <w:rPr>
      <w:rFonts w:ascii="宋体" w:hAnsi="宋体"/>
      <w:color w:val="000000"/>
      <w:kern w:val="2"/>
      <w:sz w:val="24"/>
      <w:szCs w:val="24"/>
    </w:rPr>
  </w:style>
  <w:style w:type="paragraph" w:customStyle="1" w:styleId="affffff8">
    <w:name w:val="项目段落"/>
    <w:basedOn w:val="af"/>
    <w:pPr>
      <w:tabs>
        <w:tab w:val="left" w:pos="720"/>
      </w:tabs>
      <w:adjustRightInd w:val="0"/>
      <w:spacing w:beforeLines="0" w:afterLines="0"/>
      <w:ind w:left="720" w:firstLineChars="200" w:hanging="720"/>
    </w:pPr>
  </w:style>
  <w:style w:type="character" w:customStyle="1" w:styleId="1CharChar">
    <w:name w:val="编号1 Char Char"/>
    <w:link w:val="1fb"/>
    <w:rPr>
      <w:rFonts w:eastAsia="仿宋_GB2312"/>
      <w:snapToGrid w:val="0"/>
      <w:spacing w:val="10"/>
      <w:kern w:val="24"/>
      <w:sz w:val="24"/>
    </w:rPr>
  </w:style>
  <w:style w:type="paragraph" w:customStyle="1" w:styleId="affffff9">
    <w:name w:val="项目编号"/>
    <w:basedOn w:val="af"/>
    <w:pPr>
      <w:tabs>
        <w:tab w:val="left" w:pos="720"/>
      </w:tabs>
      <w:spacing w:beforeLines="0" w:afterLines="0"/>
      <w:ind w:left="720" w:firstLineChars="200" w:hanging="720"/>
      <w:jc w:val="both"/>
    </w:pPr>
    <w:rPr>
      <w:rFonts w:cs="宋体"/>
      <w:szCs w:val="20"/>
    </w:rPr>
  </w:style>
  <w:style w:type="character" w:customStyle="1" w:styleId="af7">
    <w:name w:val="批注文字 字符"/>
    <w:link w:val="af6"/>
    <w:rPr>
      <w:kern w:val="2"/>
      <w:sz w:val="21"/>
    </w:rPr>
  </w:style>
  <w:style w:type="paragraph" w:customStyle="1" w:styleId="z-1">
    <w:name w:val="z-窗体顶端1"/>
    <w:basedOn w:val="af"/>
    <w:next w:val="af"/>
    <w:link w:val="z-Char"/>
    <w:qFormat/>
    <w:pPr>
      <w:widowControl/>
      <w:pBdr>
        <w:bottom w:val="single" w:sz="6" w:space="1" w:color="auto"/>
      </w:pBdr>
      <w:spacing w:beforeLines="0" w:afterLines="0"/>
      <w:ind w:firstLineChars="200" w:firstLine="20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link w:val="z-1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f"/>
    <w:next w:val="af"/>
    <w:link w:val="z-Char0"/>
    <w:qFormat/>
    <w:pPr>
      <w:widowControl/>
      <w:pBdr>
        <w:top w:val="single" w:sz="6" w:space="1" w:color="auto"/>
      </w:pBdr>
      <w:spacing w:beforeLines="0" w:afterLines="0"/>
      <w:ind w:firstLineChars="200" w:firstLine="20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link w:val="z-10"/>
    <w:qFormat/>
    <w:rPr>
      <w:rFonts w:ascii="Arial" w:hAnsi="Arial" w:cs="Arial"/>
      <w:vanish/>
      <w:sz w:val="16"/>
      <w:szCs w:val="16"/>
    </w:rPr>
  </w:style>
  <w:style w:type="character" w:customStyle="1" w:styleId="f141">
    <w:name w:val="f141"/>
    <w:qFormat/>
    <w:rPr>
      <w:sz w:val="21"/>
      <w:szCs w:val="21"/>
    </w:rPr>
  </w:style>
  <w:style w:type="character" w:customStyle="1" w:styleId="af4">
    <w:name w:val="正文缩进 字符"/>
    <w:link w:val="af0"/>
    <w:qFormat/>
    <w:rPr>
      <w:kern w:val="21"/>
      <w:sz w:val="21"/>
    </w:rPr>
  </w:style>
  <w:style w:type="paragraph" w:customStyle="1" w:styleId="a2">
    <w:name w:val="大部分"/>
    <w:basedOn w:val="af"/>
    <w:qFormat/>
    <w:pPr>
      <w:numPr>
        <w:numId w:val="17"/>
      </w:numPr>
      <w:spacing w:beforeLines="100" w:afterLines="100" w:line="660" w:lineRule="auto"/>
      <w:ind w:firstLineChars="200" w:firstLine="200"/>
      <w:jc w:val="center"/>
    </w:pPr>
    <w:rPr>
      <w:rFonts w:eastAsia="黑体"/>
      <w:sz w:val="44"/>
    </w:rPr>
  </w:style>
  <w:style w:type="character" w:customStyle="1" w:styleId="2CharChar">
    <w:name w:val="标题 2 Char Char"/>
    <w:qFormat/>
    <w:rPr>
      <w:rFonts w:eastAsia="黑体"/>
      <w:color w:val="000000"/>
      <w:kern w:val="2"/>
      <w:sz w:val="30"/>
      <w:szCs w:val="30"/>
      <w:lang w:val="en-US" w:eastAsia="zh-CN" w:bidi="ar-SA"/>
    </w:rPr>
  </w:style>
  <w:style w:type="paragraph" w:customStyle="1" w:styleId="Char10">
    <w:name w:val="Char1"/>
    <w:basedOn w:val="af"/>
    <w:qFormat/>
    <w:pPr>
      <w:spacing w:beforeLines="0" w:afterLines="0"/>
      <w:ind w:firstLineChars="200" w:firstLine="560"/>
      <w:jc w:val="both"/>
    </w:pPr>
    <w:rPr>
      <w:rFonts w:ascii="宋体" w:hAnsi="宋体"/>
      <w:sz w:val="28"/>
      <w:szCs w:val="28"/>
    </w:rPr>
  </w:style>
  <w:style w:type="paragraph" w:customStyle="1" w:styleId="Table1Tab">
    <w:name w:val="Table 1 Tab"/>
    <w:next w:val="af9"/>
    <w:qFormat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/>
      <w:sz w:val="17"/>
    </w:rPr>
  </w:style>
  <w:style w:type="paragraph" w:customStyle="1" w:styleId="Subheading">
    <w:name w:val="Subheading"/>
    <w:qFormat/>
    <w:pPr>
      <w:widowControl w:val="0"/>
      <w:autoSpaceDE w:val="0"/>
      <w:autoSpaceDN w:val="0"/>
      <w:adjustRightInd w:val="0"/>
    </w:pPr>
    <w:rPr>
      <w:rFonts w:ascii="Optima" w:eastAsia="‚l‚r –¾’©" w:hAnsi="Optima"/>
      <w:b/>
      <w:sz w:val="22"/>
    </w:rPr>
  </w:style>
  <w:style w:type="paragraph" w:customStyle="1" w:styleId="affffffa">
    <w:name w:val="表格"/>
    <w:basedOn w:val="af"/>
    <w:qFormat/>
    <w:pPr>
      <w:widowControl/>
      <w:spacing w:beforeLines="0" w:afterLines="0" w:line="240" w:lineRule="auto"/>
      <w:jc w:val="center"/>
    </w:pPr>
    <w:rPr>
      <w:rFonts w:cs="宋体"/>
      <w:bCs/>
      <w:kern w:val="0"/>
    </w:rPr>
  </w:style>
  <w:style w:type="paragraph" w:customStyle="1" w:styleId="10">
    <w:name w:val="项目符号1"/>
    <w:basedOn w:val="af"/>
    <w:next w:val="af"/>
    <w:link w:val="1Char1"/>
    <w:qFormat/>
    <w:pPr>
      <w:numPr>
        <w:numId w:val="18"/>
      </w:numPr>
      <w:tabs>
        <w:tab w:val="left" w:pos="480"/>
      </w:tabs>
      <w:spacing w:beforeLines="0" w:afterLines="0"/>
    </w:pPr>
  </w:style>
  <w:style w:type="paragraph" w:customStyle="1" w:styleId="CharCharCharCharCharCharCharChar">
    <w:name w:val="Char Char Char Char Char Char Char Char"/>
    <w:basedOn w:val="af"/>
    <w:qFormat/>
    <w:pPr>
      <w:tabs>
        <w:tab w:val="left" w:pos="360"/>
      </w:tabs>
      <w:spacing w:beforeLines="0" w:afterLines="0" w:line="240" w:lineRule="auto"/>
      <w:jc w:val="both"/>
    </w:pPr>
  </w:style>
  <w:style w:type="paragraph" w:customStyle="1" w:styleId="23">
    <w:name w:val="项目编号2"/>
    <w:basedOn w:val="af"/>
    <w:next w:val="af"/>
    <w:qFormat/>
    <w:pPr>
      <w:numPr>
        <w:numId w:val="19"/>
      </w:numPr>
      <w:spacing w:beforeLines="0" w:afterLines="0"/>
      <w:ind w:left="0" w:firstLineChars="200" w:firstLine="200"/>
    </w:pPr>
  </w:style>
  <w:style w:type="character" w:customStyle="1" w:styleId="1Char1">
    <w:name w:val="项目符号1 Char"/>
    <w:link w:val="10"/>
    <w:qFormat/>
    <w:rPr>
      <w:kern w:val="2"/>
      <w:sz w:val="24"/>
      <w:szCs w:val="24"/>
    </w:rPr>
  </w:style>
  <w:style w:type="paragraph" w:customStyle="1" w:styleId="1">
    <w:name w:val="项目编号1"/>
    <w:basedOn w:val="af"/>
    <w:qFormat/>
    <w:pPr>
      <w:numPr>
        <w:numId w:val="20"/>
      </w:numPr>
      <w:spacing w:beforeLines="0" w:afterLines="0"/>
    </w:pPr>
    <w:rPr>
      <w:rFonts w:ascii="宋体" w:hAnsi="宋体"/>
      <w:szCs w:val="22"/>
    </w:rPr>
  </w:style>
  <w:style w:type="character" w:customStyle="1" w:styleId="Char4">
    <w:name w:val="表正文 Char"/>
    <w:qFormat/>
    <w:rPr>
      <w:kern w:val="2"/>
      <w:sz w:val="21"/>
    </w:rPr>
  </w:style>
  <w:style w:type="paragraph" w:customStyle="1" w:styleId="CharChar2Char">
    <w:name w:val="Char Char2 Char"/>
    <w:basedOn w:val="af"/>
    <w:qFormat/>
    <w:pPr>
      <w:keepNext/>
      <w:keepLines/>
      <w:pageBreakBefore/>
      <w:tabs>
        <w:tab w:val="left" w:pos="845"/>
      </w:tabs>
      <w:spacing w:beforeLines="0" w:afterLines="0" w:line="300" w:lineRule="auto"/>
      <w:ind w:left="845" w:hanging="420"/>
      <w:jc w:val="both"/>
    </w:pPr>
    <w:rPr>
      <w:rFonts w:ascii="Tahoma" w:hAnsi="Tahoma"/>
      <w:szCs w:val="20"/>
    </w:rPr>
  </w:style>
  <w:style w:type="paragraph" w:customStyle="1" w:styleId="a3">
    <w:name w:val="加点正文缩进"/>
    <w:basedOn w:val="aff6"/>
    <w:link w:val="Char5"/>
    <w:qFormat/>
    <w:pPr>
      <w:numPr>
        <w:numId w:val="21"/>
      </w:numPr>
      <w:spacing w:beforeLines="0" w:afterLines="0"/>
      <w:jc w:val="both"/>
    </w:pPr>
    <w:rPr>
      <w:sz w:val="24"/>
      <w:szCs w:val="24"/>
    </w:rPr>
  </w:style>
  <w:style w:type="character" w:customStyle="1" w:styleId="Char5">
    <w:name w:val="加点正文缩进 Char"/>
    <w:link w:val="a3"/>
    <w:qFormat/>
    <w:rPr>
      <w:kern w:val="2"/>
      <w:sz w:val="24"/>
      <w:szCs w:val="24"/>
    </w:rPr>
  </w:style>
  <w:style w:type="paragraph" w:customStyle="1" w:styleId="1CharCharCharChar">
    <w:name w:val="1 Char Char Char Char"/>
    <w:basedOn w:val="af"/>
    <w:qFormat/>
    <w:pPr>
      <w:spacing w:beforeLines="0" w:afterLines="0" w:line="240" w:lineRule="auto"/>
      <w:jc w:val="both"/>
    </w:pPr>
    <w:rPr>
      <w:rFonts w:ascii="Tahoma" w:hAnsi="Tahoma"/>
      <w:szCs w:val="20"/>
    </w:rPr>
  </w:style>
  <w:style w:type="paragraph" w:customStyle="1" w:styleId="190">
    <w:name w:val="样式19"/>
    <w:basedOn w:val="af"/>
    <w:qFormat/>
    <w:pPr>
      <w:widowControl/>
      <w:spacing w:beforeLines="0" w:beforeAutospacing="1" w:afterLines="0" w:afterAutospacing="1" w:line="240" w:lineRule="auto"/>
    </w:pPr>
    <w:rPr>
      <w:rFonts w:ascii="宋体" w:hAnsi="宋体" w:cs="宋体"/>
      <w:kern w:val="0"/>
      <w:szCs w:val="21"/>
    </w:rPr>
  </w:style>
  <w:style w:type="character" w:customStyle="1" w:styleId="Char12">
    <w:name w:val="题注 Char1"/>
    <w:qFormat/>
    <w:rPr>
      <w:rFonts w:ascii="Cambria" w:eastAsia="黑体" w:hAnsi="Cambria" w:cs="Times New Roman"/>
      <w:sz w:val="20"/>
      <w:szCs w:val="20"/>
    </w:rPr>
  </w:style>
  <w:style w:type="paragraph" w:customStyle="1" w:styleId="affffffb">
    <w:name w:val="正文（黑体）"/>
    <w:basedOn w:val="af"/>
    <w:next w:val="af"/>
    <w:link w:val="Char6"/>
    <w:qFormat/>
    <w:pPr>
      <w:spacing w:before="156" w:after="156"/>
      <w:ind w:firstLineChars="200" w:firstLine="480"/>
      <w:jc w:val="both"/>
    </w:pPr>
    <w:rPr>
      <w:rFonts w:ascii="黑体" w:eastAsia="黑体"/>
      <w:color w:val="000080"/>
    </w:rPr>
  </w:style>
  <w:style w:type="paragraph" w:customStyle="1" w:styleId="affffffc">
    <w:name w:val="正文（小标题）"/>
    <w:basedOn w:val="af"/>
    <w:next w:val="af"/>
    <w:link w:val="Char7"/>
    <w:qFormat/>
    <w:pPr>
      <w:spacing w:before="156" w:after="156"/>
      <w:jc w:val="both"/>
    </w:pPr>
    <w:rPr>
      <w:rFonts w:ascii="黑体" w:eastAsia="黑体"/>
      <w:color w:val="0000FF"/>
    </w:rPr>
  </w:style>
  <w:style w:type="paragraph" w:customStyle="1" w:styleId="affffffd">
    <w:name w:val="正文（编号）"/>
    <w:basedOn w:val="affffe"/>
    <w:qFormat/>
    <w:pPr>
      <w:tabs>
        <w:tab w:val="left" w:pos="630"/>
        <w:tab w:val="left" w:pos="2100"/>
      </w:tabs>
      <w:ind w:left="630" w:firstLineChars="0" w:hanging="630"/>
      <w:jc w:val="both"/>
    </w:pPr>
    <w:rPr>
      <w:rFonts w:eastAsia="宋体"/>
    </w:rPr>
  </w:style>
  <w:style w:type="character" w:customStyle="1" w:styleId="Char6">
    <w:name w:val="正文（黑体） Char"/>
    <w:link w:val="affffffb"/>
    <w:qFormat/>
    <w:rPr>
      <w:rFonts w:ascii="黑体" w:eastAsia="黑体"/>
      <w:color w:val="000080"/>
      <w:kern w:val="2"/>
      <w:sz w:val="24"/>
      <w:szCs w:val="24"/>
    </w:rPr>
  </w:style>
  <w:style w:type="character" w:customStyle="1" w:styleId="Char7">
    <w:name w:val="正文（小标题） Char"/>
    <w:link w:val="affffffc"/>
    <w:qFormat/>
    <w:rPr>
      <w:rFonts w:ascii="黑体" w:eastAsia="黑体"/>
      <w:color w:val="0000FF"/>
      <w:kern w:val="2"/>
      <w:sz w:val="24"/>
      <w:szCs w:val="24"/>
    </w:rPr>
  </w:style>
  <w:style w:type="character" w:customStyle="1" w:styleId="Char8">
    <w:name w:val="正文（标记） Char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fd">
    <w:name w:val="修订1"/>
    <w:hidden/>
    <w:semiHidden/>
    <w:qFormat/>
    <w:rPr>
      <w:kern w:val="2"/>
      <w:sz w:val="24"/>
      <w:szCs w:val="24"/>
    </w:rPr>
  </w:style>
  <w:style w:type="character" w:customStyle="1" w:styleId="font-121">
    <w:name w:val="font-121"/>
    <w:qFormat/>
    <w:rPr>
      <w:color w:val="666666"/>
      <w:spacing w:val="300"/>
      <w:sz w:val="18"/>
      <w:szCs w:val="18"/>
      <w:u w:val="none"/>
    </w:rPr>
  </w:style>
  <w:style w:type="character" w:customStyle="1" w:styleId="Char9">
    <w:name w:val="方框标题 Char"/>
    <w:link w:val="affffffe"/>
    <w:qFormat/>
    <w:rPr>
      <w:rFonts w:eastAsia="黑体"/>
      <w:sz w:val="24"/>
      <w:szCs w:val="24"/>
    </w:rPr>
  </w:style>
  <w:style w:type="paragraph" w:customStyle="1" w:styleId="affffffe">
    <w:name w:val="方框标题"/>
    <w:basedOn w:val="af"/>
    <w:next w:val="af"/>
    <w:link w:val="Char9"/>
    <w:pPr>
      <w:autoSpaceDE w:val="0"/>
      <w:autoSpaceDN w:val="0"/>
      <w:spacing w:beforeLines="0" w:afterLines="0"/>
      <w:ind w:firstLineChars="200" w:firstLine="200"/>
      <w:jc w:val="both"/>
    </w:pPr>
    <w:rPr>
      <w:rFonts w:eastAsia="黑体"/>
      <w:kern w:val="0"/>
    </w:rPr>
  </w:style>
  <w:style w:type="paragraph" w:customStyle="1" w:styleId="a7">
    <w:name w:val="前言、引言标题"/>
    <w:next w:val="af"/>
    <w:qFormat/>
    <w:pPr>
      <w:numPr>
        <w:numId w:val="2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8">
    <w:name w:val="章标题"/>
    <w:next w:val="af"/>
    <w:qFormat/>
    <w:pPr>
      <w:numPr>
        <w:ilvl w:val="1"/>
        <w:numId w:val="22"/>
      </w:num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9">
    <w:name w:val="一级条标题"/>
    <w:basedOn w:val="a8"/>
    <w:next w:val="af"/>
    <w:qFormat/>
    <w:pPr>
      <w:numPr>
        <w:ilvl w:val="2"/>
      </w:numPr>
      <w:spacing w:before="0" w:after="0"/>
      <w:outlineLvl w:val="2"/>
    </w:pPr>
  </w:style>
  <w:style w:type="paragraph" w:customStyle="1" w:styleId="aa">
    <w:name w:val="二级条标题"/>
    <w:basedOn w:val="a9"/>
    <w:next w:val="af"/>
    <w:qFormat/>
    <w:pPr>
      <w:numPr>
        <w:ilvl w:val="3"/>
      </w:numPr>
      <w:outlineLvl w:val="3"/>
    </w:pPr>
  </w:style>
  <w:style w:type="paragraph" w:customStyle="1" w:styleId="ab">
    <w:name w:val="三级条标题"/>
    <w:basedOn w:val="aa"/>
    <w:next w:val="af"/>
    <w:qFormat/>
    <w:pPr>
      <w:numPr>
        <w:ilvl w:val="4"/>
      </w:numPr>
      <w:outlineLvl w:val="4"/>
    </w:pPr>
  </w:style>
  <w:style w:type="paragraph" w:customStyle="1" w:styleId="ac">
    <w:name w:val="四级条标题"/>
    <w:basedOn w:val="ab"/>
    <w:next w:val="af"/>
    <w:qFormat/>
    <w:pPr>
      <w:numPr>
        <w:ilvl w:val="5"/>
      </w:numPr>
      <w:outlineLvl w:val="5"/>
    </w:pPr>
  </w:style>
  <w:style w:type="paragraph" w:customStyle="1" w:styleId="ad">
    <w:name w:val="五级条标题"/>
    <w:basedOn w:val="ac"/>
    <w:next w:val="af"/>
    <w:pPr>
      <w:numPr>
        <w:ilvl w:val="6"/>
      </w:numPr>
      <w:outlineLvl w:val="6"/>
    </w:pPr>
  </w:style>
  <w:style w:type="paragraph" w:customStyle="1" w:styleId="ae">
    <w:name w:val="列项——"/>
    <w:qFormat/>
    <w:pPr>
      <w:widowControl w:val="0"/>
      <w:numPr>
        <w:numId w:val="23"/>
      </w:numPr>
      <w:jc w:val="both"/>
    </w:pPr>
    <w:rPr>
      <w:rFonts w:ascii="宋体"/>
      <w:sz w:val="21"/>
    </w:rPr>
  </w:style>
  <w:style w:type="paragraph" w:customStyle="1" w:styleId="afffffff">
    <w:name w:val="标注类"/>
    <w:basedOn w:val="af"/>
    <w:qFormat/>
    <w:pPr>
      <w:spacing w:before="120" w:after="120"/>
      <w:ind w:firstLine="482"/>
      <w:jc w:val="both"/>
    </w:pPr>
    <w:rPr>
      <w:rFonts w:eastAsia="楷体_GB2312"/>
    </w:rPr>
  </w:style>
  <w:style w:type="paragraph" w:customStyle="1" w:styleId="3H3H31H32H33H34H35H36H37H38H39H310H311H321H3">
    <w:name w:val="样式 标题 3H3H31H32H33H34H35H36H37H38H39H310H311H321H3..."/>
    <w:basedOn w:val="31"/>
    <w:qFormat/>
    <w:pPr>
      <w:widowControl w:val="0"/>
      <w:numPr>
        <w:numId w:val="0"/>
      </w:numPr>
      <w:spacing w:beforeLines="0" w:afterLines="0"/>
    </w:pPr>
    <w:rPr>
      <w:rFonts w:cs="宋体"/>
      <w:b w:val="0"/>
      <w:kern w:val="2"/>
      <w:szCs w:val="20"/>
    </w:rPr>
  </w:style>
  <w:style w:type="paragraph" w:customStyle="1" w:styleId="Char5CharChar1Char">
    <w:name w:val="Char5 Char Char1 Char"/>
    <w:basedOn w:val="af"/>
    <w:qFormat/>
    <w:pPr>
      <w:spacing w:beforeLines="0" w:afterLines="0" w:line="240" w:lineRule="auto"/>
      <w:jc w:val="both"/>
    </w:pPr>
    <w:rPr>
      <w:rFonts w:ascii="Tahoma" w:hAnsi="Tahoma"/>
      <w:szCs w:val="20"/>
    </w:rPr>
  </w:style>
  <w:style w:type="paragraph" w:customStyle="1" w:styleId="1230">
    <w:name w:val="方框下的123标题"/>
    <w:basedOn w:val="af"/>
    <w:link w:val="123CharChar"/>
    <w:qFormat/>
    <w:pPr>
      <w:spacing w:beforeLines="0" w:afterLines="0"/>
      <w:jc w:val="both"/>
    </w:pPr>
    <w:rPr>
      <w:sz w:val="21"/>
    </w:rPr>
  </w:style>
  <w:style w:type="character" w:customStyle="1" w:styleId="123CharChar">
    <w:name w:val="方框下的123标题 Char Char"/>
    <w:link w:val="1230"/>
    <w:qFormat/>
    <w:rPr>
      <w:kern w:val="2"/>
      <w:sz w:val="21"/>
      <w:szCs w:val="24"/>
    </w:rPr>
  </w:style>
  <w:style w:type="character" w:customStyle="1" w:styleId="123Char">
    <w:name w:val="123标题下的小点 Char"/>
    <w:link w:val="123"/>
    <w:qFormat/>
    <w:rPr>
      <w:rFonts w:ascii="宋体" w:hAnsi="宋体"/>
      <w:sz w:val="24"/>
    </w:rPr>
  </w:style>
  <w:style w:type="paragraph" w:customStyle="1" w:styleId="123">
    <w:name w:val="123标题下的小点"/>
    <w:basedOn w:val="af"/>
    <w:link w:val="123Char"/>
    <w:qFormat/>
    <w:pPr>
      <w:numPr>
        <w:numId w:val="24"/>
      </w:numPr>
      <w:tabs>
        <w:tab w:val="left" w:pos="1701"/>
      </w:tabs>
      <w:snapToGrid w:val="0"/>
      <w:spacing w:beforeLines="0" w:afterLines="0"/>
      <w:jc w:val="both"/>
    </w:pPr>
    <w:rPr>
      <w:rFonts w:ascii="宋体" w:hAnsi="宋体"/>
      <w:kern w:val="0"/>
      <w:szCs w:val="20"/>
    </w:rPr>
  </w:style>
  <w:style w:type="paragraph" w:customStyle="1" w:styleId="ABC">
    <w:name w:val="方框下的ABC标题"/>
    <w:basedOn w:val="af"/>
    <w:next w:val="af"/>
    <w:qFormat/>
    <w:pPr>
      <w:spacing w:beforeLines="0" w:afterLines="0"/>
      <w:jc w:val="both"/>
    </w:pPr>
    <w:rPr>
      <w:rFonts w:hAnsi="宋体"/>
    </w:rPr>
  </w:style>
  <w:style w:type="paragraph" w:customStyle="1" w:styleId="0505">
    <w:name w:val="样式 题注 + 左 段前: 0.5 行 段后: 0.5 行"/>
    <w:basedOn w:val="aff"/>
    <w:pPr>
      <w:ind w:firstLine="0"/>
      <w:jc w:val="left"/>
    </w:pPr>
    <w:rPr>
      <w:rFonts w:cs="宋体"/>
    </w:rPr>
  </w:style>
  <w:style w:type="paragraph" w:customStyle="1" w:styleId="05050">
    <w:name w:val="样式 题注 + 段前: 0.5 行 段后: 0.5 行"/>
    <w:basedOn w:val="aff"/>
    <w:qFormat/>
    <w:pPr>
      <w:spacing w:before="120" w:after="120"/>
    </w:pPr>
    <w:rPr>
      <w:rFonts w:cs="宋体"/>
      <w:sz w:val="24"/>
    </w:rPr>
  </w:style>
  <w:style w:type="paragraph" w:customStyle="1" w:styleId="20505">
    <w:name w:val="样式 目录 2 + 段前: 0.5 行 段后: 0.5 行"/>
    <w:basedOn w:val="2a"/>
    <w:qFormat/>
    <w:pPr>
      <w:spacing w:before="120" w:after="120"/>
    </w:pPr>
    <w:rPr>
      <w:rFonts w:cs="宋体"/>
    </w:rPr>
  </w:style>
  <w:style w:type="character" w:customStyle="1" w:styleId="h11">
    <w:name w:val="h11"/>
    <w:qFormat/>
    <w:rPr>
      <w:color w:val="333333"/>
    </w:rPr>
  </w:style>
  <w:style w:type="paragraph" w:customStyle="1" w:styleId="afffffff0">
    <w:name w:val="正文格式"/>
    <w:basedOn w:val="af"/>
    <w:link w:val="Chara"/>
    <w:qFormat/>
    <w:pPr>
      <w:spacing w:line="360" w:lineRule="auto"/>
      <w:ind w:firstLineChars="200" w:firstLine="200"/>
    </w:pPr>
  </w:style>
  <w:style w:type="character" w:customStyle="1" w:styleId="Chara">
    <w:name w:val="正文格式 Char"/>
    <w:link w:val="afffffff0"/>
    <w:qFormat/>
    <w:rPr>
      <w:kern w:val="2"/>
      <w:sz w:val="24"/>
      <w:szCs w:val="24"/>
    </w:rPr>
  </w:style>
  <w:style w:type="character" w:customStyle="1" w:styleId="afffa">
    <w:name w:val="脚注文本 字符"/>
    <w:link w:val="afff9"/>
    <w:qFormat/>
    <w:rPr>
      <w:kern w:val="2"/>
      <w:sz w:val="18"/>
      <w:szCs w:val="18"/>
    </w:rPr>
  </w:style>
  <w:style w:type="paragraph" w:customStyle="1" w:styleId="Charb">
    <w:name w:val="首航缩进 Char"/>
    <w:basedOn w:val="af"/>
    <w:link w:val="CharChar2"/>
    <w:pPr>
      <w:spacing w:beforeLines="0" w:afterLines="0" w:line="300" w:lineRule="auto"/>
      <w:ind w:firstLineChars="200" w:firstLine="480"/>
      <w:jc w:val="both"/>
    </w:pPr>
    <w:rPr>
      <w:rFonts w:eastAsia="仿宋_GB2312"/>
      <w:color w:val="000000"/>
    </w:rPr>
  </w:style>
  <w:style w:type="character" w:customStyle="1" w:styleId="CharChar2">
    <w:name w:val="首航缩进 Char Char"/>
    <w:link w:val="Charb"/>
    <w:qFormat/>
    <w:rPr>
      <w:rFonts w:eastAsia="仿宋_GB2312"/>
      <w:color w:val="000000"/>
      <w:kern w:val="2"/>
      <w:sz w:val="24"/>
      <w:szCs w:val="24"/>
    </w:rPr>
  </w:style>
  <w:style w:type="paragraph" w:customStyle="1" w:styleId="afffffff1">
    <w:name w:val="表内文字"/>
    <w:link w:val="Charc"/>
    <w:qFormat/>
    <w:rPr>
      <w:sz w:val="21"/>
    </w:rPr>
  </w:style>
  <w:style w:type="character" w:customStyle="1" w:styleId="Charc">
    <w:name w:val="表内文字 Char"/>
    <w:basedOn w:val="af1"/>
    <w:link w:val="afffffff1"/>
    <w:qFormat/>
    <w:rPr>
      <w:sz w:val="21"/>
      <w:lang w:val="en-US" w:eastAsia="zh-CN" w:bidi="ar-SA"/>
    </w:rPr>
  </w:style>
  <w:style w:type="paragraph" w:customStyle="1" w:styleId="a6">
    <w:name w:val="标注类项目符号"/>
    <w:basedOn w:val="af"/>
    <w:qFormat/>
    <w:pPr>
      <w:numPr>
        <w:numId w:val="25"/>
      </w:numPr>
      <w:spacing w:line="360" w:lineRule="auto"/>
      <w:ind w:leftChars="200" w:left="840" w:rightChars="200" w:right="480" w:hangingChars="150" w:hanging="360"/>
      <w:jc w:val="both"/>
    </w:pPr>
    <w:rPr>
      <w:rFonts w:eastAsia="楷体_GB2312"/>
    </w:rPr>
  </w:style>
  <w:style w:type="paragraph" w:customStyle="1" w:styleId="7">
    <w:name w:val="样式7"/>
    <w:basedOn w:val="afffffff0"/>
    <w:link w:val="7Char"/>
    <w:qFormat/>
    <w:pPr>
      <w:numPr>
        <w:numId w:val="26"/>
      </w:numPr>
      <w:spacing w:before="120" w:after="120"/>
      <w:ind w:firstLineChars="0" w:firstLine="0"/>
    </w:pPr>
  </w:style>
  <w:style w:type="paragraph" w:customStyle="1" w:styleId="8">
    <w:name w:val="样式8"/>
    <w:basedOn w:val="afffffff0"/>
    <w:link w:val="8Char"/>
    <w:qFormat/>
    <w:pPr>
      <w:numPr>
        <w:numId w:val="27"/>
      </w:numPr>
      <w:spacing w:before="120" w:after="120"/>
      <w:ind w:left="1100" w:firstLineChars="0" w:firstLine="0"/>
    </w:pPr>
  </w:style>
  <w:style w:type="character" w:customStyle="1" w:styleId="7Char">
    <w:name w:val="样式7 Char"/>
    <w:basedOn w:val="Chara"/>
    <w:link w:val="7"/>
    <w:rPr>
      <w:kern w:val="2"/>
      <w:sz w:val="24"/>
      <w:szCs w:val="24"/>
    </w:rPr>
  </w:style>
  <w:style w:type="character" w:customStyle="1" w:styleId="8Char">
    <w:name w:val="样式8 Char"/>
    <w:basedOn w:val="Chara"/>
    <w:link w:val="8"/>
    <w:rPr>
      <w:kern w:val="2"/>
      <w:sz w:val="24"/>
      <w:szCs w:val="24"/>
    </w:rPr>
  </w:style>
  <w:style w:type="paragraph" w:customStyle="1" w:styleId="afffffff2">
    <w:name w:val="图片"/>
    <w:basedOn w:val="af"/>
    <w:pPr>
      <w:spacing w:beforeLines="0" w:afterLines="0" w:line="240" w:lineRule="atLeast"/>
      <w:jc w:val="center"/>
    </w:pPr>
    <w:rPr>
      <w:rFonts w:cs="宋体"/>
      <w:szCs w:val="20"/>
    </w:rPr>
  </w:style>
  <w:style w:type="paragraph" w:customStyle="1" w:styleId="92">
    <w:name w:val="样式9"/>
    <w:basedOn w:val="12"/>
    <w:link w:val="9Char"/>
    <w:qFormat/>
  </w:style>
  <w:style w:type="paragraph" w:customStyle="1" w:styleId="100">
    <w:name w:val="样式10"/>
    <w:basedOn w:val="92"/>
    <w:next w:val="a9"/>
    <w:link w:val="10Char"/>
    <w:qFormat/>
  </w:style>
  <w:style w:type="character" w:customStyle="1" w:styleId="9Char">
    <w:name w:val="样式9 Char"/>
    <w:basedOn w:val="13"/>
    <w:link w:val="92"/>
    <w:rPr>
      <w:rFonts w:eastAsia="黑体"/>
      <w:b/>
      <w:kern w:val="48"/>
      <w:sz w:val="36"/>
      <w:szCs w:val="36"/>
    </w:rPr>
  </w:style>
  <w:style w:type="paragraph" w:customStyle="1" w:styleId="110">
    <w:name w:val="样式11"/>
    <w:basedOn w:val="100"/>
    <w:next w:val="af0"/>
    <w:link w:val="11Char"/>
    <w:qFormat/>
    <w:pPr>
      <w:spacing w:beforeLines="0" w:afterLines="0"/>
      <w:ind w:firstLine="425"/>
    </w:pPr>
    <w:rPr>
      <w:sz w:val="24"/>
      <w:szCs w:val="24"/>
    </w:rPr>
  </w:style>
  <w:style w:type="character" w:customStyle="1" w:styleId="10Char">
    <w:name w:val="样式10 Char"/>
    <w:basedOn w:val="9Char"/>
    <w:link w:val="100"/>
    <w:rPr>
      <w:rFonts w:eastAsia="黑体"/>
      <w:b/>
      <w:kern w:val="48"/>
      <w:sz w:val="36"/>
      <w:szCs w:val="36"/>
    </w:rPr>
  </w:style>
  <w:style w:type="paragraph" w:customStyle="1" w:styleId="120">
    <w:name w:val="样式12"/>
    <w:basedOn w:val="110"/>
    <w:next w:val="af9"/>
    <w:link w:val="12Char"/>
    <w:qFormat/>
    <w:rPr>
      <w:sz w:val="28"/>
      <w:szCs w:val="28"/>
    </w:rPr>
  </w:style>
  <w:style w:type="character" w:customStyle="1" w:styleId="11Char">
    <w:name w:val="样式11 Char"/>
    <w:basedOn w:val="af4"/>
    <w:link w:val="110"/>
    <w:rPr>
      <w:kern w:val="21"/>
      <w:sz w:val="24"/>
      <w:szCs w:val="24"/>
    </w:rPr>
  </w:style>
  <w:style w:type="paragraph" w:customStyle="1" w:styleId="131">
    <w:name w:val="样式13"/>
    <w:basedOn w:val="80"/>
    <w:next w:val="af0"/>
    <w:link w:val="13Char"/>
    <w:qFormat/>
    <w:pPr>
      <w:spacing w:before="120" w:after="120"/>
      <w:ind w:firstLine="284"/>
    </w:pPr>
    <w:rPr>
      <w:b/>
      <w:sz w:val="28"/>
      <w:szCs w:val="28"/>
    </w:rPr>
  </w:style>
  <w:style w:type="character" w:customStyle="1" w:styleId="12Char">
    <w:name w:val="样式12 Char"/>
    <w:basedOn w:val="71"/>
    <w:link w:val="120"/>
    <w:rPr>
      <w:b/>
      <w:kern w:val="2"/>
      <w:sz w:val="28"/>
      <w:szCs w:val="28"/>
    </w:rPr>
  </w:style>
  <w:style w:type="paragraph" w:customStyle="1" w:styleId="140">
    <w:name w:val="样式14"/>
    <w:basedOn w:val="41"/>
    <w:next w:val="af0"/>
    <w:link w:val="14Char"/>
    <w:qFormat/>
    <w:pPr>
      <w:spacing w:before="120" w:after="120"/>
      <w:ind w:leftChars="118" w:left="895" w:hangingChars="254" w:hanging="612"/>
    </w:pPr>
    <w:rPr>
      <w:sz w:val="24"/>
      <w:szCs w:val="24"/>
    </w:rPr>
  </w:style>
  <w:style w:type="character" w:customStyle="1" w:styleId="13Char">
    <w:name w:val="样式13 Char"/>
    <w:basedOn w:val="81"/>
    <w:link w:val="131"/>
    <w:rPr>
      <w:rFonts w:ascii="Arial" w:eastAsia="黑体" w:hAnsi="Arial"/>
      <w:b/>
      <w:kern w:val="2"/>
      <w:sz w:val="28"/>
      <w:szCs w:val="28"/>
    </w:rPr>
  </w:style>
  <w:style w:type="paragraph" w:customStyle="1" w:styleId="151">
    <w:name w:val="样式15"/>
    <w:basedOn w:val="100"/>
    <w:next w:val="af0"/>
    <w:link w:val="15Char"/>
    <w:qFormat/>
    <w:pPr>
      <w:pageBreakBefore w:val="0"/>
      <w:spacing w:before="50" w:after="50"/>
    </w:pPr>
  </w:style>
  <w:style w:type="character" w:customStyle="1" w:styleId="14Char">
    <w:name w:val="样式14 Char"/>
    <w:basedOn w:val="42"/>
    <w:link w:val="140"/>
    <w:rPr>
      <w:rFonts w:eastAsia="黑体"/>
      <w:b/>
      <w:kern w:val="24"/>
      <w:sz w:val="24"/>
      <w:szCs w:val="24"/>
    </w:rPr>
  </w:style>
  <w:style w:type="character" w:customStyle="1" w:styleId="15Char">
    <w:name w:val="样式15 Char"/>
    <w:basedOn w:val="10Char"/>
    <w:link w:val="151"/>
    <w:rPr>
      <w:rFonts w:eastAsia="黑体"/>
      <w:b/>
      <w:kern w:val="48"/>
      <w:sz w:val="36"/>
      <w:szCs w:val="36"/>
    </w:rPr>
  </w:style>
  <w:style w:type="paragraph" w:customStyle="1" w:styleId="16">
    <w:name w:val="样式16"/>
    <w:basedOn w:val="12"/>
    <w:next w:val="af0"/>
    <w:link w:val="16Char"/>
    <w:qFormat/>
    <w:pPr>
      <w:pageBreakBefore w:val="0"/>
      <w:numPr>
        <w:numId w:val="28"/>
      </w:numPr>
      <w:spacing w:before="50" w:after="50"/>
      <w:ind w:left="0" w:hangingChars="177" w:hanging="177"/>
    </w:pPr>
  </w:style>
  <w:style w:type="paragraph" w:customStyle="1" w:styleId="17">
    <w:name w:val="样式17"/>
    <w:basedOn w:val="24"/>
    <w:next w:val="af0"/>
    <w:link w:val="17Char"/>
    <w:qFormat/>
    <w:pPr>
      <w:numPr>
        <w:numId w:val="28"/>
      </w:numPr>
      <w:ind w:firstLineChars="0" w:firstLine="0"/>
    </w:pPr>
  </w:style>
  <w:style w:type="character" w:customStyle="1" w:styleId="16Char">
    <w:name w:val="样式16 Char"/>
    <w:basedOn w:val="13"/>
    <w:link w:val="16"/>
    <w:rPr>
      <w:rFonts w:eastAsia="黑体"/>
      <w:b/>
      <w:kern w:val="48"/>
      <w:sz w:val="36"/>
      <w:szCs w:val="36"/>
    </w:rPr>
  </w:style>
  <w:style w:type="paragraph" w:customStyle="1" w:styleId="18">
    <w:name w:val="样式18"/>
    <w:basedOn w:val="31"/>
    <w:next w:val="af0"/>
    <w:link w:val="18Char"/>
    <w:qFormat/>
    <w:pPr>
      <w:keepLines w:val="0"/>
      <w:widowControl w:val="0"/>
      <w:numPr>
        <w:numId w:val="28"/>
      </w:numPr>
      <w:spacing w:before="50" w:after="50"/>
    </w:pPr>
  </w:style>
  <w:style w:type="character" w:customStyle="1" w:styleId="17Char">
    <w:name w:val="样式17 Char"/>
    <w:basedOn w:val="25"/>
    <w:link w:val="17"/>
    <w:rPr>
      <w:rFonts w:eastAsia="黑体" w:hAnsi="黑体"/>
      <w:b/>
      <w:bCs/>
      <w:kern w:val="2"/>
      <w:sz w:val="32"/>
      <w:szCs w:val="32"/>
    </w:rPr>
  </w:style>
  <w:style w:type="paragraph" w:customStyle="1" w:styleId="200">
    <w:name w:val="样式20"/>
    <w:basedOn w:val="af"/>
    <w:link w:val="20Char"/>
    <w:qFormat/>
    <w:pPr>
      <w:spacing w:beforeLines="0" w:afterLines="0" w:line="360" w:lineRule="auto"/>
      <w:ind w:firstLineChars="200" w:firstLine="480"/>
    </w:pPr>
  </w:style>
  <w:style w:type="character" w:customStyle="1" w:styleId="18Char">
    <w:name w:val="样式18 Char"/>
    <w:basedOn w:val="32"/>
    <w:link w:val="18"/>
    <w:rPr>
      <w:rFonts w:eastAsia="黑体"/>
      <w:b/>
      <w:kern w:val="20"/>
      <w:sz w:val="30"/>
      <w:szCs w:val="30"/>
    </w:rPr>
  </w:style>
  <w:style w:type="paragraph" w:customStyle="1" w:styleId="21">
    <w:name w:val="样式21"/>
    <w:basedOn w:val="41"/>
    <w:next w:val="af0"/>
    <w:link w:val="21Char"/>
    <w:qFormat/>
    <w:pPr>
      <w:keepLines w:val="0"/>
      <w:numPr>
        <w:numId w:val="28"/>
      </w:numPr>
      <w:spacing w:before="50" w:after="50"/>
      <w:ind w:left="1985" w:hanging="709"/>
    </w:pPr>
  </w:style>
  <w:style w:type="character" w:customStyle="1" w:styleId="20Char">
    <w:name w:val="样式20 Char"/>
    <w:basedOn w:val="af1"/>
    <w:link w:val="200"/>
    <w:qFormat/>
    <w:rPr>
      <w:kern w:val="2"/>
      <w:sz w:val="24"/>
      <w:szCs w:val="24"/>
    </w:rPr>
  </w:style>
  <w:style w:type="paragraph" w:customStyle="1" w:styleId="22">
    <w:name w:val="样式22"/>
    <w:basedOn w:val="41"/>
    <w:next w:val="af0"/>
    <w:link w:val="22Char"/>
    <w:qFormat/>
    <w:pPr>
      <w:keepLines w:val="0"/>
      <w:numPr>
        <w:ilvl w:val="4"/>
        <w:numId w:val="28"/>
      </w:numPr>
      <w:spacing w:before="50" w:after="50"/>
      <w:ind w:left="1985" w:hanging="851"/>
    </w:pPr>
    <w:rPr>
      <w:sz w:val="24"/>
      <w:szCs w:val="24"/>
    </w:rPr>
  </w:style>
  <w:style w:type="character" w:customStyle="1" w:styleId="21Char">
    <w:name w:val="样式21 Char"/>
    <w:basedOn w:val="42"/>
    <w:link w:val="21"/>
    <w:rPr>
      <w:rFonts w:eastAsia="黑体"/>
      <w:b/>
      <w:kern w:val="24"/>
      <w:sz w:val="28"/>
      <w:szCs w:val="28"/>
    </w:rPr>
  </w:style>
  <w:style w:type="character" w:customStyle="1" w:styleId="22Char">
    <w:name w:val="样式22 Char"/>
    <w:basedOn w:val="42"/>
    <w:link w:val="22"/>
    <w:rPr>
      <w:rFonts w:eastAsia="黑体"/>
      <w:b/>
      <w:kern w:val="24"/>
      <w:sz w:val="24"/>
      <w:szCs w:val="24"/>
    </w:rPr>
  </w:style>
  <w:style w:type="paragraph" w:customStyle="1" w:styleId="230">
    <w:name w:val="样式23"/>
    <w:basedOn w:val="21"/>
    <w:next w:val="af0"/>
    <w:link w:val="23Char"/>
    <w:qFormat/>
    <w:pPr>
      <w:keepNext w:val="0"/>
      <w:ind w:left="1560"/>
    </w:pPr>
  </w:style>
  <w:style w:type="paragraph" w:customStyle="1" w:styleId="240">
    <w:name w:val="样式24"/>
    <w:basedOn w:val="22"/>
    <w:next w:val="af0"/>
    <w:link w:val="24Char"/>
    <w:qFormat/>
    <w:pPr>
      <w:keepNext w:val="0"/>
    </w:pPr>
  </w:style>
  <w:style w:type="character" w:customStyle="1" w:styleId="23Char">
    <w:name w:val="样式23 Char"/>
    <w:basedOn w:val="21Char"/>
    <w:link w:val="230"/>
    <w:rPr>
      <w:rFonts w:eastAsia="黑体"/>
      <w:b/>
      <w:kern w:val="24"/>
      <w:sz w:val="28"/>
      <w:szCs w:val="28"/>
    </w:rPr>
  </w:style>
  <w:style w:type="paragraph" w:customStyle="1" w:styleId="250">
    <w:name w:val="样式25"/>
    <w:basedOn w:val="16"/>
    <w:next w:val="af0"/>
    <w:link w:val="25Char"/>
    <w:qFormat/>
    <w:pPr>
      <w:keepNext w:val="0"/>
      <w:ind w:hanging="641"/>
    </w:pPr>
  </w:style>
  <w:style w:type="character" w:customStyle="1" w:styleId="24Char">
    <w:name w:val="样式24 Char"/>
    <w:basedOn w:val="22Char"/>
    <w:link w:val="240"/>
    <w:qFormat/>
    <w:rPr>
      <w:rFonts w:eastAsia="黑体"/>
      <w:b/>
      <w:kern w:val="24"/>
      <w:sz w:val="24"/>
      <w:szCs w:val="24"/>
    </w:rPr>
  </w:style>
  <w:style w:type="paragraph" w:customStyle="1" w:styleId="260">
    <w:name w:val="样式26"/>
    <w:basedOn w:val="17"/>
    <w:next w:val="2fb"/>
    <w:link w:val="26Char"/>
    <w:qFormat/>
    <w:pPr>
      <w:keepNext w:val="0"/>
      <w:spacing w:line="360" w:lineRule="auto"/>
      <w:ind w:left="284"/>
    </w:pPr>
  </w:style>
  <w:style w:type="character" w:customStyle="1" w:styleId="25Char">
    <w:name w:val="样式25 Char"/>
    <w:basedOn w:val="16Char"/>
    <w:link w:val="250"/>
    <w:rPr>
      <w:rFonts w:eastAsia="黑体"/>
      <w:b/>
      <w:kern w:val="48"/>
      <w:sz w:val="36"/>
      <w:szCs w:val="36"/>
    </w:rPr>
  </w:style>
  <w:style w:type="paragraph" w:customStyle="1" w:styleId="270">
    <w:name w:val="样式27"/>
    <w:basedOn w:val="18"/>
    <w:next w:val="2fb"/>
    <w:link w:val="27Char"/>
    <w:qFormat/>
    <w:pPr>
      <w:keepNext w:val="0"/>
      <w:spacing w:line="360" w:lineRule="auto"/>
      <w:ind w:left="1134"/>
    </w:pPr>
  </w:style>
  <w:style w:type="character" w:customStyle="1" w:styleId="26Char">
    <w:name w:val="样式26 Char"/>
    <w:basedOn w:val="17Char"/>
    <w:link w:val="260"/>
    <w:qFormat/>
    <w:rPr>
      <w:rFonts w:eastAsia="黑体" w:hAnsi="黑体"/>
      <w:b/>
      <w:bCs/>
      <w:kern w:val="2"/>
      <w:sz w:val="32"/>
      <w:szCs w:val="32"/>
    </w:rPr>
  </w:style>
  <w:style w:type="character" w:customStyle="1" w:styleId="27Char">
    <w:name w:val="样式27 Char"/>
    <w:basedOn w:val="18Char"/>
    <w:link w:val="270"/>
    <w:qFormat/>
    <w:rPr>
      <w:rFonts w:eastAsia="黑体"/>
      <w:b/>
      <w:kern w:val="20"/>
      <w:sz w:val="30"/>
      <w:szCs w:val="30"/>
    </w:rPr>
  </w:style>
  <w:style w:type="paragraph" w:customStyle="1" w:styleId="280">
    <w:name w:val="样式28"/>
    <w:basedOn w:val="200"/>
    <w:next w:val="af"/>
    <w:link w:val="28Char"/>
    <w:qFormat/>
    <w:pPr>
      <w:spacing w:line="240" w:lineRule="auto"/>
      <w:ind w:firstLineChars="0" w:firstLine="0"/>
    </w:pPr>
  </w:style>
  <w:style w:type="character" w:customStyle="1" w:styleId="28Char">
    <w:name w:val="样式28 Char"/>
    <w:basedOn w:val="20Char"/>
    <w:link w:val="280"/>
    <w:qFormat/>
    <w:rPr>
      <w:kern w:val="2"/>
      <w:sz w:val="24"/>
      <w:szCs w:val="24"/>
    </w:rPr>
  </w:style>
  <w:style w:type="paragraph" w:customStyle="1" w:styleId="1fe">
    <w:name w:val="列出段落1"/>
    <w:basedOn w:val="af"/>
    <w:qFormat/>
    <w:pPr>
      <w:spacing w:beforeLines="0" w:afterLines="0" w:line="240" w:lineRule="auto"/>
      <w:ind w:firstLineChars="200" w:firstLine="420"/>
      <w:jc w:val="both"/>
    </w:pPr>
    <w:rPr>
      <w:sz w:val="21"/>
    </w:rPr>
  </w:style>
  <w:style w:type="paragraph" w:customStyle="1" w:styleId="afffffff3">
    <w:name w:val="标书正文格式"/>
    <w:qFormat/>
    <w:pPr>
      <w:spacing w:line="360" w:lineRule="auto"/>
      <w:ind w:firstLineChars="200" w:firstLine="200"/>
    </w:pPr>
    <w:rPr>
      <w:rFonts w:eastAsia="楷体_GB2312"/>
      <w:kern w:val="2"/>
      <w:sz w:val="24"/>
      <w:szCs w:val="24"/>
    </w:rPr>
  </w:style>
  <w:style w:type="paragraph" w:customStyle="1" w:styleId="afffffff4">
    <w:name w:val="标书表格字体格式"/>
    <w:next w:val="af"/>
    <w:rPr>
      <w:kern w:val="2"/>
      <w:sz w:val="21"/>
      <w:szCs w:val="24"/>
    </w:rPr>
  </w:style>
  <w:style w:type="paragraph" w:customStyle="1" w:styleId="TOC11">
    <w:name w:val="TOC 标题11"/>
    <w:basedOn w:val="12"/>
    <w:next w:val="af"/>
    <w:qFormat/>
    <w:pPr>
      <w:keepLines/>
      <w:pageBreakBefore w:val="0"/>
      <w:widowControl/>
      <w:numPr>
        <w:numId w:val="0"/>
      </w:numPr>
      <w:spacing w:beforeLines="0" w:before="480" w:afterLines="0" w:after="0" w:line="276" w:lineRule="auto"/>
      <w:outlineLvl w:val="9"/>
    </w:pPr>
    <w:rPr>
      <w:rFonts w:ascii="Cambria" w:eastAsia="宋体" w:hAnsi="Cambria"/>
      <w:b w:val="0"/>
      <w:bCs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f"/>
    <w:pPr>
      <w:widowControl/>
      <w:spacing w:beforeLines="0" w:before="100" w:beforeAutospacing="1" w:afterLines="0" w:after="100" w:afterAutospacing="1" w:line="240" w:lineRule="auto"/>
    </w:pPr>
    <w:rPr>
      <w:rFonts w:ascii="宋体" w:hAnsi="宋体" w:cs="宋体"/>
      <w:kern w:val="0"/>
    </w:rPr>
  </w:style>
  <w:style w:type="paragraph" w:customStyle="1" w:styleId="1ff">
    <w:name w:val="华宇段落1"/>
    <w:basedOn w:val="af"/>
    <w:pPr>
      <w:spacing w:beforeLines="0" w:afterLines="0" w:line="360" w:lineRule="auto"/>
      <w:ind w:firstLineChars="200" w:firstLine="480"/>
      <w:jc w:val="both"/>
    </w:pPr>
    <w:rPr>
      <w:bCs/>
    </w:rPr>
  </w:style>
  <w:style w:type="paragraph" w:customStyle="1" w:styleId="afffffff5">
    <w:name w:val="方案正文"/>
    <w:basedOn w:val="af"/>
    <w:qFormat/>
    <w:pPr>
      <w:adjustRightInd w:val="0"/>
      <w:snapToGrid w:val="0"/>
      <w:spacing w:beforeLines="0" w:before="60" w:afterLines="0" w:line="420" w:lineRule="exact"/>
      <w:ind w:firstLine="567"/>
      <w:jc w:val="both"/>
      <w:textAlignment w:val="baseline"/>
    </w:pPr>
    <w:rPr>
      <w:rFonts w:ascii="Arial" w:hAnsi="Arial"/>
      <w:snapToGrid w:val="0"/>
      <w:spacing w:val="14"/>
      <w:kern w:val="0"/>
    </w:rPr>
  </w:style>
  <w:style w:type="paragraph" w:customStyle="1" w:styleId="5b">
    <w:name w:val="标题5"/>
    <w:basedOn w:val="51"/>
    <w:qFormat/>
    <w:pPr>
      <w:keepLines w:val="0"/>
      <w:pageBreakBefore w:val="0"/>
      <w:numPr>
        <w:ilvl w:val="0"/>
        <w:numId w:val="0"/>
      </w:numPr>
      <w:tabs>
        <w:tab w:val="left" w:pos="720"/>
        <w:tab w:val="left" w:pos="1379"/>
      </w:tabs>
      <w:spacing w:before="156" w:after="156"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af1"/>
  </w:style>
  <w:style w:type="character" w:customStyle="1" w:styleId="3Char1">
    <w:name w:val="标题 3 Char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05Char">
    <w:name w:val="05_论文正文 Char"/>
    <w:link w:val="05"/>
    <w:qFormat/>
    <w:rPr>
      <w:sz w:val="24"/>
    </w:rPr>
  </w:style>
  <w:style w:type="paragraph" w:customStyle="1" w:styleId="05">
    <w:name w:val="05_论文正文"/>
    <w:basedOn w:val="af"/>
    <w:link w:val="05Char"/>
    <w:qFormat/>
    <w:pPr>
      <w:widowControl/>
      <w:adjustRightInd w:val="0"/>
      <w:spacing w:beforeLines="0" w:afterLines="0"/>
      <w:ind w:firstLineChars="200" w:firstLine="490"/>
      <w:jc w:val="both"/>
      <w:textAlignment w:val="baseline"/>
    </w:pPr>
    <w:rPr>
      <w:kern w:val="0"/>
      <w:szCs w:val="20"/>
    </w:rPr>
  </w:style>
  <w:style w:type="paragraph" w:customStyle="1" w:styleId="afffffff6">
    <w:name w:val="三级目录"/>
    <w:basedOn w:val="12"/>
    <w:qFormat/>
    <w:pPr>
      <w:keepLines/>
      <w:pageBreakBefore w:val="0"/>
      <w:numPr>
        <w:numId w:val="0"/>
      </w:numPr>
      <w:spacing w:beforeLines="0" w:afterLines="0" w:line="240" w:lineRule="auto"/>
      <w:ind w:left="420" w:hanging="420"/>
      <w:outlineLvl w:val="2"/>
    </w:pPr>
    <w:rPr>
      <w:rFonts w:eastAsia="宋体"/>
      <w:bCs/>
      <w:kern w:val="44"/>
      <w:sz w:val="21"/>
      <w:szCs w:val="44"/>
    </w:rPr>
  </w:style>
  <w:style w:type="character" w:customStyle="1" w:styleId="Char13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roductdetaildescription">
    <w:name w:val="product_detail_description"/>
    <w:qFormat/>
  </w:style>
  <w:style w:type="paragraph" w:customStyle="1" w:styleId="2001505">
    <w:name w:val="样式 样式 标题 2 + 宋体 小四 段前: 0 磅 段后: 0 磅 行距: 1.5 倍行距 + 段前: 0.5 行"/>
    <w:basedOn w:val="af"/>
    <w:qFormat/>
    <w:pPr>
      <w:keepNext/>
      <w:keepLines/>
      <w:spacing w:before="120" w:after="120" w:line="360" w:lineRule="auto"/>
      <w:outlineLvl w:val="1"/>
    </w:pPr>
    <w:rPr>
      <w:rFonts w:ascii="宋体" w:hAnsi="宋体" w:cs="宋体"/>
      <w:b/>
      <w:bCs/>
      <w:sz w:val="30"/>
      <w:szCs w:val="28"/>
    </w:rPr>
  </w:style>
  <w:style w:type="paragraph" w:customStyle="1" w:styleId="Normal14">
    <w:name w:val="Normal_14"/>
    <w:basedOn w:val="af"/>
    <w:qFormat/>
    <w:pPr>
      <w:spacing w:line="240" w:lineRule="auto"/>
      <w:jc w:val="both"/>
    </w:pPr>
    <w:rPr>
      <w:rFonts w:ascii="Calibri" w:eastAsia="Times New Roman" w:hAnsi="Calibri" w:cs="Calibri"/>
      <w:kern w:val="0"/>
    </w:rPr>
  </w:style>
  <w:style w:type="paragraph" w:customStyle="1" w:styleId="Andy">
    <w:name w:val="Andy_正文"/>
    <w:basedOn w:val="af"/>
    <w:pPr>
      <w:spacing w:beforeLines="0" w:afterLines="0" w:line="360" w:lineRule="auto"/>
      <w:ind w:firstLineChars="200" w:firstLine="480"/>
      <w:jc w:val="both"/>
    </w:pPr>
    <w:rPr>
      <w:rFonts w:ascii="Calibri" w:hAnsi="Calibri"/>
      <w:kern w:val="0"/>
    </w:rPr>
  </w:style>
  <w:style w:type="paragraph" w:customStyle="1" w:styleId="TOC2">
    <w:name w:val="TOC 标题2"/>
    <w:basedOn w:val="12"/>
    <w:next w:val="af"/>
    <w:uiPriority w:val="39"/>
    <w:unhideWhenUsed/>
    <w:qFormat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0C219-8798-46E1-B8C1-45C55B2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钱斐</cp:lastModifiedBy>
  <cp:revision>17</cp:revision>
  <cp:lastPrinted>2018-03-19T03:05:00Z</cp:lastPrinted>
  <dcterms:created xsi:type="dcterms:W3CDTF">2011-09-21T07:59:00Z</dcterms:created>
  <dcterms:modified xsi:type="dcterms:W3CDTF">2025-04-11T05:24:00Z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