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5033">
      <w:pPr>
        <w:pStyle w:val="4"/>
        <w:rPr>
          <w:rFonts w:ascii="Times New Roman"/>
          <w:sz w:val="20"/>
        </w:rPr>
      </w:pPr>
      <w:r>
        <mc:AlternateContent>
          <mc:Choice Requires="wpg">
            <w:drawing>
              <wp:anchor distT="0" distB="0" distL="0" distR="0" simplePos="0" relativeHeight="251659264" behindDoc="1" locked="0" layoutInCell="1" allowOverlap="1">
                <wp:simplePos x="0" y="0"/>
                <wp:positionH relativeFrom="page">
                  <wp:posOffset>792480</wp:posOffset>
                </wp:positionH>
                <wp:positionV relativeFrom="page">
                  <wp:posOffset>477520</wp:posOffset>
                </wp:positionV>
                <wp:extent cx="5888355" cy="317500"/>
                <wp:effectExtent l="0" t="0" r="0" b="0"/>
                <wp:wrapNone/>
                <wp:docPr id="3" name="Group 3"/>
                <wp:cNvGraphicFramePr/>
                <a:graphic xmlns:a="http://schemas.openxmlformats.org/drawingml/2006/main">
                  <a:graphicData uri="http://schemas.microsoft.com/office/word/2010/wordprocessingGroup">
                    <wpg:wgp>
                      <wpg:cNvGrpSpPr/>
                      <wpg:grpSpPr>
                        <a:xfrm>
                          <a:off x="0" y="0"/>
                          <a:ext cx="5888355" cy="317500"/>
                          <a:chOff x="0" y="0"/>
                          <a:chExt cx="5888355" cy="317500"/>
                        </a:xfrm>
                      </wpg:grpSpPr>
                      <wps:wsp>
                        <wps:cNvPr id="4" name="Graphic 4"/>
                        <wps:cNvSpPr/>
                        <wps:spPr>
                          <a:xfrm>
                            <a:off x="0" y="308229"/>
                            <a:ext cx="5888355" cy="9525"/>
                          </a:xfrm>
                          <a:custGeom>
                            <a:avLst/>
                            <a:gdLst/>
                            <a:ahLst/>
                            <a:cxnLst/>
                            <a:rect l="l" t="t" r="r" b="b"/>
                            <a:pathLst>
                              <a:path w="5888355" h="9525">
                                <a:moveTo>
                                  <a:pt x="5888101" y="0"/>
                                </a:moveTo>
                                <a:lnTo>
                                  <a:pt x="0" y="0"/>
                                </a:lnTo>
                                <a:lnTo>
                                  <a:pt x="0" y="9144"/>
                                </a:lnTo>
                                <a:lnTo>
                                  <a:pt x="5888101" y="9144"/>
                                </a:lnTo>
                                <a:lnTo>
                                  <a:pt x="5888101" y="0"/>
                                </a:lnTo>
                                <a:close/>
                              </a:path>
                            </a:pathLst>
                          </a:custGeom>
                          <a:solidFill>
                            <a:srgbClr val="000000"/>
                          </a:solidFill>
                        </wps:spPr>
                        <wps:bodyPr wrap="square" lIns="0" tIns="0" rIns="0" bIns="0" rtlCol="0">
                          <a:noAutofit/>
                        </wps:bodyPr>
                      </wps:wsp>
                      <pic:pic xmlns:pic="http://schemas.openxmlformats.org/drawingml/2006/picture">
                        <pic:nvPicPr>
                          <pic:cNvPr id="5" name="Image 5"/>
                          <pic:cNvPicPr/>
                        </pic:nvPicPr>
                        <pic:blipFill>
                          <a:blip r:embed="rId14" cstate="print"/>
                          <a:stretch>
                            <a:fillRect/>
                          </a:stretch>
                        </pic:blipFill>
                        <pic:spPr>
                          <a:xfrm>
                            <a:off x="22555" y="0"/>
                            <a:ext cx="1095438" cy="271779"/>
                          </a:xfrm>
                          <a:prstGeom prst="rect">
                            <a:avLst/>
                          </a:prstGeom>
                        </pic:spPr>
                      </pic:pic>
                    </wpg:wgp>
                  </a:graphicData>
                </a:graphic>
              </wp:anchor>
            </w:drawing>
          </mc:Choice>
          <mc:Fallback>
            <w:pict>
              <v:group id="Group 3" o:spid="_x0000_s1026" o:spt="203" style="position:absolute;left:0pt;margin-left:62.4pt;margin-top:37.6pt;height:25pt;width:463.65pt;mso-position-horizontal-relative:page;mso-position-vertical-relative:page;z-index:-251657216;mso-width-relative:page;mso-height-relative:page;" coordsize="5888355,317500" o:gfxdata="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">
                <o:lock v:ext="edit" aspectratio="f"/>
                <v:shape id="Graphic 4" o:spid="_x0000_s1026" o:spt="100" style="position:absolute;left:0;top:308229;height:9525;width:5888355;" fillcolor="#000000" filled="t" stroked="f" coordsize="5888355,9525" o:gfxdata="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fQ3vQAA&#10;ANoAAAAPAAAAAAAAAAEAIAAAACIAAABkcnMvZG93bnJldi54bWxQSwECFAAUAAAACACHTuJAMy8F&#10;njsAAAA5AAAAEAAAAAAAAAABACAAAAAMAQAAZHJzL3NoYXBleG1sLnhtbFBLBQYAAAAABgAGAFsB&#10;AAC2AwAAAAA=&#10;" path="m5888101,0l0,0,0,9144,5888101,9144,5888101,0xe">
                  <v:fill on="t" focussize="0,0"/>
                  <v:stroke on="f"/>
                  <v:imagedata o:title=""/>
                  <o:lock v:ext="edit" aspectratio="f"/>
                  <v:textbox inset="0mm,0mm,0mm,0mm"/>
                </v:shape>
                <v:shape id="Image 5" o:spid="_x0000_s1026" o:spt="75" type="#_x0000_t75" style="position:absolute;left:22555;top:0;height:271779;width:1095438;" filled="f" o:preferrelative="t" stroked="f" coordsize="21600,21600" o:gfxdata="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HFK2ugAAANoA&#10;AAAPAAAAAAAAAAEAIAAAACIAAABkcnMvZG93bnJldi54bWxQSwECFAAUAAAACACHTuJAMy8FnjsA&#10;AAA5AAAAEAAAAAAAAAABACAAAAAJAQAAZHJzL3NoYXBleG1sLnhtbFBLBQYAAAAABgAGAFsBAACz&#10;AwAAAAA=&#10;">
                  <v:fill on="f" focussize="0,0"/>
                  <v:stroke on="f"/>
                  <v:imagedata r:id="rId14" o:title=""/>
                  <o:lock v:ext="edit" aspectratio="f"/>
                </v:shape>
              </v:group>
            </w:pict>
          </mc:Fallback>
        </mc:AlternateContent>
      </w:r>
    </w:p>
    <w:p w14:paraId="5A610CDB">
      <w:pPr>
        <w:pStyle w:val="4"/>
        <w:rPr>
          <w:rFonts w:ascii="Times New Roman"/>
          <w:sz w:val="20"/>
        </w:rPr>
      </w:pPr>
    </w:p>
    <w:p w14:paraId="2C40E974">
      <w:pPr>
        <w:pStyle w:val="4"/>
        <w:rPr>
          <w:rFonts w:ascii="Times New Roman"/>
          <w:sz w:val="20"/>
        </w:rPr>
      </w:pPr>
    </w:p>
    <w:p w14:paraId="18FA4356">
      <w:pPr>
        <w:pStyle w:val="4"/>
        <w:rPr>
          <w:rFonts w:ascii="Times New Roman"/>
          <w:sz w:val="20"/>
        </w:rPr>
      </w:pPr>
    </w:p>
    <w:p w14:paraId="5AF010FB">
      <w:pPr>
        <w:pStyle w:val="4"/>
        <w:rPr>
          <w:rFonts w:ascii="Times New Roman"/>
          <w:sz w:val="20"/>
        </w:rPr>
      </w:pPr>
    </w:p>
    <w:p w14:paraId="03095852">
      <w:pPr>
        <w:pStyle w:val="4"/>
        <w:rPr>
          <w:rFonts w:ascii="Times New Roman"/>
          <w:sz w:val="20"/>
        </w:rPr>
      </w:pPr>
    </w:p>
    <w:p w14:paraId="417728F9">
      <w:pPr>
        <w:pStyle w:val="4"/>
        <w:rPr>
          <w:rFonts w:ascii="Times New Roman"/>
          <w:sz w:val="20"/>
        </w:rPr>
      </w:pPr>
    </w:p>
    <w:p w14:paraId="3AE30F54">
      <w:pPr>
        <w:pStyle w:val="4"/>
        <w:rPr>
          <w:rFonts w:ascii="Times New Roman"/>
          <w:sz w:val="20"/>
        </w:rPr>
      </w:pPr>
    </w:p>
    <w:p w14:paraId="71BECB90">
      <w:pPr>
        <w:pStyle w:val="4"/>
        <w:rPr>
          <w:rFonts w:ascii="Times New Roman"/>
          <w:sz w:val="20"/>
        </w:rPr>
      </w:pPr>
    </w:p>
    <w:p w14:paraId="54F1AC82">
      <w:pPr>
        <w:pStyle w:val="4"/>
        <w:spacing w:before="5"/>
        <w:rPr>
          <w:rFonts w:ascii="Times New Roman"/>
          <w:sz w:val="19"/>
        </w:rPr>
      </w:pPr>
    </w:p>
    <w:p w14:paraId="03D7E4A4">
      <w:pPr>
        <w:pStyle w:val="6"/>
      </w:pPr>
      <w:r>
        <w:rPr>
          <w:spacing w:val="-6"/>
        </w:rPr>
        <w:t>招 标 文 件</w:t>
      </w:r>
    </w:p>
    <w:p w14:paraId="30C8F0CF">
      <w:pPr>
        <w:pStyle w:val="4"/>
        <w:rPr>
          <w:rFonts w:ascii="宋体"/>
          <w:b/>
          <w:sz w:val="96"/>
        </w:rPr>
      </w:pPr>
    </w:p>
    <w:p w14:paraId="43B1884F">
      <w:pPr>
        <w:pStyle w:val="4"/>
        <w:spacing w:before="11"/>
        <w:rPr>
          <w:rFonts w:ascii="宋体"/>
          <w:b/>
          <w:sz w:val="109"/>
        </w:rPr>
      </w:pPr>
    </w:p>
    <w:p w14:paraId="558DC444">
      <w:pPr>
        <w:tabs>
          <w:tab w:val="left" w:pos="2642"/>
          <w:tab w:val="left" w:pos="6702"/>
        </w:tabs>
        <w:spacing w:before="0"/>
        <w:ind w:left="112" w:right="0" w:firstLine="0"/>
        <w:jc w:val="center"/>
        <w:rPr>
          <w:sz w:val="28"/>
        </w:rPr>
      </w:pPr>
      <w:r>
        <w:rPr>
          <w:b/>
          <w:spacing w:val="-4"/>
          <w:sz w:val="28"/>
        </w:rPr>
        <w:t>招标项目名称</w:t>
      </w:r>
      <w:r>
        <w:rPr>
          <w:b/>
          <w:spacing w:val="-10"/>
          <w:sz w:val="28"/>
        </w:rPr>
        <w:t>：</w:t>
      </w:r>
      <w:r>
        <w:rPr>
          <w:rFonts w:ascii="Times New Roman" w:eastAsia="Times New Roman"/>
          <w:sz w:val="28"/>
          <w:u w:val="single"/>
        </w:rPr>
        <w:tab/>
      </w:r>
      <w:r>
        <w:rPr>
          <w:spacing w:val="-2"/>
          <w:sz w:val="28"/>
          <w:u w:val="single"/>
        </w:rPr>
        <w:t>窑鸡王食品冷链运输配送业</w:t>
      </w:r>
      <w:r>
        <w:rPr>
          <w:spacing w:val="-10"/>
          <w:sz w:val="28"/>
          <w:u w:val="single"/>
        </w:rPr>
        <w:t>务</w:t>
      </w:r>
      <w:r>
        <w:rPr>
          <w:sz w:val="28"/>
          <w:u w:val="single"/>
        </w:rPr>
        <w:tab/>
      </w:r>
    </w:p>
    <w:p w14:paraId="664BC342">
      <w:pPr>
        <w:pStyle w:val="4"/>
        <w:rPr>
          <w:sz w:val="20"/>
        </w:rPr>
      </w:pPr>
    </w:p>
    <w:p w14:paraId="77F8B4F7">
      <w:pPr>
        <w:pStyle w:val="4"/>
        <w:rPr>
          <w:sz w:val="20"/>
        </w:rPr>
      </w:pPr>
    </w:p>
    <w:p w14:paraId="63796DD6">
      <w:pPr>
        <w:pStyle w:val="4"/>
        <w:spacing w:before="12"/>
        <w:rPr>
          <w:sz w:val="23"/>
        </w:rPr>
      </w:pPr>
    </w:p>
    <w:p w14:paraId="363EFA8B">
      <w:pPr>
        <w:tabs>
          <w:tab w:val="left" w:pos="2501"/>
        </w:tabs>
        <w:spacing w:before="70"/>
        <w:ind w:left="112" w:right="0" w:firstLine="1905" w:firstLineChars="700"/>
        <w:jc w:val="both"/>
        <w:rPr>
          <w:sz w:val="28"/>
        </w:rPr>
      </w:pPr>
      <w:r>
        <w:rPr>
          <w:b/>
          <w:spacing w:val="-4"/>
          <w:sz w:val="28"/>
        </w:rPr>
        <w:t>招标单位名称</w:t>
      </w:r>
      <w:r>
        <w:rPr>
          <w:b/>
          <w:spacing w:val="-10"/>
          <w:sz w:val="28"/>
        </w:rPr>
        <w:t>：</w:t>
      </w:r>
      <w:r>
        <w:rPr>
          <w:rFonts w:ascii="Times New Roman" w:eastAsia="Times New Roman"/>
          <w:sz w:val="28"/>
          <w:u w:val="single"/>
        </w:rPr>
        <w:tab/>
      </w:r>
      <w:r>
        <w:rPr>
          <w:spacing w:val="-2"/>
          <w:sz w:val="28"/>
          <w:u w:val="single"/>
        </w:rPr>
        <w:t>深圳市窑鸡王餐饮服务有限公</w:t>
      </w:r>
      <w:r>
        <w:rPr>
          <w:spacing w:val="-10"/>
          <w:sz w:val="28"/>
          <w:u w:val="single"/>
        </w:rPr>
        <w:t>司</w:t>
      </w:r>
      <w:r>
        <w:rPr>
          <w:spacing w:val="80"/>
          <w:w w:val="150"/>
          <w:sz w:val="28"/>
          <w:u w:val="single"/>
        </w:rPr>
        <w:t xml:space="preserve"> </w:t>
      </w:r>
    </w:p>
    <w:p w14:paraId="1A07AAC1">
      <w:pPr>
        <w:pStyle w:val="4"/>
        <w:rPr>
          <w:sz w:val="20"/>
        </w:rPr>
      </w:pPr>
    </w:p>
    <w:p w14:paraId="78CC7F1C">
      <w:pPr>
        <w:pStyle w:val="4"/>
        <w:rPr>
          <w:sz w:val="20"/>
        </w:rPr>
      </w:pPr>
    </w:p>
    <w:p w14:paraId="759957B5">
      <w:pPr>
        <w:pStyle w:val="4"/>
        <w:spacing w:before="8"/>
      </w:pPr>
    </w:p>
    <w:p w14:paraId="6C2C7DFD">
      <w:pPr>
        <w:tabs>
          <w:tab w:val="left" w:pos="3274"/>
          <w:tab w:val="left" w:pos="6846"/>
        </w:tabs>
        <w:spacing w:before="62"/>
        <w:ind w:left="184" w:right="0" w:firstLine="0"/>
        <w:jc w:val="center"/>
        <w:rPr>
          <w:sz w:val="28"/>
        </w:rPr>
      </w:pPr>
      <w:r>
        <w:rPr>
          <w:b/>
          <w:spacing w:val="-4"/>
          <w:sz w:val="28"/>
        </w:rPr>
        <w:t>招标邀请日期</w:t>
      </w:r>
      <w:r>
        <w:rPr>
          <w:b/>
          <w:spacing w:val="-10"/>
          <w:sz w:val="28"/>
        </w:rPr>
        <w:t>：</w:t>
      </w:r>
      <w:r>
        <w:rPr>
          <w:sz w:val="28"/>
          <w:u w:val="single"/>
        </w:rPr>
        <w:tab/>
      </w:r>
      <w:r>
        <w:rPr>
          <w:spacing w:val="-2"/>
          <w:sz w:val="28"/>
          <w:u w:val="single"/>
        </w:rPr>
        <w:t>202</w:t>
      </w:r>
      <w:r>
        <w:rPr>
          <w:rFonts w:hint="eastAsia"/>
          <w:spacing w:val="-2"/>
          <w:sz w:val="28"/>
          <w:u w:val="single"/>
          <w:lang w:val="en-US" w:eastAsia="zh-CN"/>
        </w:rPr>
        <w:t>5</w:t>
      </w:r>
      <w:r>
        <w:rPr>
          <w:spacing w:val="-69"/>
          <w:sz w:val="28"/>
          <w:u w:val="single"/>
        </w:rPr>
        <w:t xml:space="preserve"> </w:t>
      </w:r>
      <w:r>
        <w:rPr>
          <w:spacing w:val="-2"/>
          <w:sz w:val="28"/>
          <w:u w:val="single"/>
        </w:rPr>
        <w:t xml:space="preserve">年 </w:t>
      </w:r>
      <w:r>
        <w:rPr>
          <w:rFonts w:hint="eastAsia"/>
          <w:spacing w:val="-2"/>
          <w:sz w:val="28"/>
          <w:u w:val="single"/>
          <w:lang w:val="en-US" w:eastAsia="zh-CN"/>
        </w:rPr>
        <w:t xml:space="preserve">6 </w:t>
      </w:r>
      <w:r>
        <w:rPr>
          <w:spacing w:val="-2"/>
          <w:sz w:val="28"/>
          <w:u w:val="single"/>
        </w:rPr>
        <w:t>月</w:t>
      </w:r>
      <w:r>
        <w:rPr>
          <w:spacing w:val="-69"/>
          <w:sz w:val="28"/>
          <w:u w:val="single"/>
        </w:rPr>
        <w:t xml:space="preserve"> </w:t>
      </w:r>
      <w:r>
        <w:rPr>
          <w:rFonts w:hint="eastAsia"/>
          <w:spacing w:val="-69"/>
          <w:sz w:val="28"/>
          <w:u w:val="single"/>
          <w:lang w:val="en-US" w:eastAsia="zh-CN"/>
        </w:rPr>
        <w:t>9</w:t>
      </w:r>
      <w:r>
        <w:rPr>
          <w:rFonts w:hint="eastAsia"/>
          <w:spacing w:val="-2"/>
          <w:sz w:val="28"/>
          <w:u w:val="single"/>
          <w:lang w:val="en-US" w:eastAsia="zh-CN"/>
        </w:rPr>
        <w:t xml:space="preserve"> </w:t>
      </w:r>
      <w:r>
        <w:rPr>
          <w:spacing w:val="-10"/>
          <w:sz w:val="28"/>
          <w:u w:val="single"/>
        </w:rPr>
        <w:t>日</w:t>
      </w:r>
      <w:r>
        <w:rPr>
          <w:sz w:val="28"/>
          <w:u w:val="single"/>
        </w:rPr>
        <w:tab/>
      </w:r>
    </w:p>
    <w:p w14:paraId="1CE9A728">
      <w:pPr>
        <w:spacing w:after="0"/>
        <w:jc w:val="center"/>
        <w:rPr>
          <w:sz w:val="28"/>
        </w:rPr>
        <w:sectPr>
          <w:headerReference r:id="rId5" w:type="default"/>
          <w:headerReference r:id="rId6" w:type="even"/>
          <w:type w:val="continuous"/>
          <w:pgSz w:w="11910" w:h="16840"/>
          <w:pgMar w:top="1180" w:right="620" w:bottom="280" w:left="860" w:header="943" w:footer="0" w:gutter="0"/>
          <w:pgNumType w:start="1"/>
          <w:cols w:space="720" w:num="1"/>
        </w:sectPr>
      </w:pPr>
    </w:p>
    <w:p w14:paraId="720CD209">
      <w:pPr>
        <w:pStyle w:val="4"/>
        <w:rPr>
          <w:sz w:val="20"/>
        </w:rPr>
      </w:pPr>
      <w:r>
        <mc:AlternateContent>
          <mc:Choice Requires="wpg">
            <w:drawing>
              <wp:anchor distT="0" distB="0" distL="0" distR="0" simplePos="0" relativeHeight="251659264" behindDoc="1" locked="0" layoutInCell="1" allowOverlap="1">
                <wp:simplePos x="0" y="0"/>
                <wp:positionH relativeFrom="page">
                  <wp:posOffset>680085</wp:posOffset>
                </wp:positionH>
                <wp:positionV relativeFrom="page">
                  <wp:posOffset>399415</wp:posOffset>
                </wp:positionV>
                <wp:extent cx="6428105" cy="318135"/>
                <wp:effectExtent l="0" t="0" r="0" b="0"/>
                <wp:wrapNone/>
                <wp:docPr id="10" name="Group 10"/>
                <wp:cNvGraphicFramePr/>
                <a:graphic xmlns:a="http://schemas.openxmlformats.org/drawingml/2006/main">
                  <a:graphicData uri="http://schemas.microsoft.com/office/word/2010/wordprocessingGroup">
                    <wpg:wgp>
                      <wpg:cNvGrpSpPr/>
                      <wpg:grpSpPr>
                        <a:xfrm>
                          <a:off x="0" y="0"/>
                          <a:ext cx="6428105" cy="318135"/>
                          <a:chOff x="0" y="0"/>
                          <a:chExt cx="6428105" cy="318135"/>
                        </a:xfrm>
                      </wpg:grpSpPr>
                      <wps:wsp>
                        <wps:cNvPr id="11" name="Graphic 11"/>
                        <wps:cNvSpPr/>
                        <wps:spPr>
                          <a:xfrm>
                            <a:off x="0" y="308736"/>
                            <a:ext cx="6428105" cy="9525"/>
                          </a:xfrm>
                          <a:custGeom>
                            <a:avLst/>
                            <a:gdLst/>
                            <a:ahLst/>
                            <a:cxnLst/>
                            <a:rect l="l" t="t" r="r" b="b"/>
                            <a:pathLst>
                              <a:path w="6428105" h="9525">
                                <a:moveTo>
                                  <a:pt x="6427978" y="0"/>
                                </a:moveTo>
                                <a:lnTo>
                                  <a:pt x="0" y="0"/>
                                </a:lnTo>
                                <a:lnTo>
                                  <a:pt x="0" y="9144"/>
                                </a:lnTo>
                                <a:lnTo>
                                  <a:pt x="6427978" y="9144"/>
                                </a:lnTo>
                                <a:lnTo>
                                  <a:pt x="6427978" y="0"/>
                                </a:lnTo>
                                <a:close/>
                              </a:path>
                            </a:pathLst>
                          </a:custGeom>
                          <a:solidFill>
                            <a:srgbClr val="000000"/>
                          </a:solidFill>
                        </wps:spPr>
                        <wps:bodyPr wrap="square" lIns="0" tIns="0" rIns="0" bIns="0" rtlCol="0">
                          <a:noAutofit/>
                        </wps:bodyPr>
                      </wps:wsp>
                      <pic:pic xmlns:pic="http://schemas.openxmlformats.org/drawingml/2006/picture">
                        <pic:nvPicPr>
                          <pic:cNvPr id="12" name="Image 12"/>
                          <pic:cNvPicPr/>
                        </pic:nvPicPr>
                        <pic:blipFill>
                          <a:blip r:embed="rId14" cstate="print"/>
                          <a:stretch>
                            <a:fillRect/>
                          </a:stretch>
                        </pic:blipFill>
                        <pic:spPr>
                          <a:xfrm>
                            <a:off x="22986" y="0"/>
                            <a:ext cx="1095438" cy="271779"/>
                          </a:xfrm>
                          <a:prstGeom prst="rect">
                            <a:avLst/>
                          </a:prstGeom>
                        </pic:spPr>
                      </pic:pic>
                    </wpg:wgp>
                  </a:graphicData>
                </a:graphic>
              </wp:anchor>
            </w:drawing>
          </mc:Choice>
          <mc:Fallback>
            <w:pict>
              <v:group id="Group 10" o:spid="_x0000_s1026" o:spt="203" style="position:absolute;left:0pt;margin-left:53.55pt;margin-top:31.45pt;height:25.05pt;width:506.15pt;mso-position-horizontal-relative:page;mso-position-vertical-relative:page;z-index:-251657216;mso-width-relative:page;mso-height-relative:page;" coordsize="6428105,318135" o:gfxdata="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">
                <o:lock v:ext="edit" aspectratio="f"/>
                <v:shape id="Graphic 11" o:spid="_x0000_s1026" o:spt="100" style="position:absolute;left:0;top:308736;height:9525;width:6428105;" fillcolor="#000000" filled="t" stroked="f" coordsize="6428105,9525" o:gfxdata="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LwnrsAAADb&#10;AAAADwAAAAAAAAABACAAAAAiAAAAZHJzL2Rvd25yZXYueG1sUEsBAhQAFAAAAAgAh07iQDMvBZ47&#10;AAAAOQAAABAAAAAAAAAAAQAgAAAACgEAAGRycy9zaGFwZXhtbC54bWxQSwUGAAAAAAYABgBbAQAA&#10;tAMAAAAA&#10;" path="m6427978,0l0,0,0,9144,6427978,9144,6427978,0xe">
                  <v:fill on="t" focussize="0,0"/>
                  <v:stroke on="f"/>
                  <v:imagedata o:title=""/>
                  <o:lock v:ext="edit" aspectratio="f"/>
                  <v:textbox inset="0mm,0mm,0mm,0mm"/>
                </v:shape>
                <v:shape id="Image 12" o:spid="_x0000_s1026" o:spt="75" type="#_x0000_t75" style="position:absolute;left:22986;top:0;height:271779;width:1095438;" filled="f" o:preferrelative="t" stroked="f" coordsize="21600,21600" o:gfxdata="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reCrgAAADbAAAA&#10;DwAAAAAAAAABACAAAAAiAAAAZHJzL2Rvd25yZXYueG1sUEsBAhQAFAAAAAgAh07iQDMvBZ47AAAA&#10;OQAAABAAAAAAAAAAAQAgAAAABwEAAGRycy9zaGFwZXhtbC54bWxQSwUGAAAAAAYABgBbAQAAsQMA&#10;AAAA&#10;">
                  <v:fill on="f" focussize="0,0"/>
                  <v:stroke on="f"/>
                  <v:imagedata r:id="rId14" o:title=""/>
                  <o:lock v:ext="edit" aspectratio="f"/>
                </v:shape>
              </v:group>
            </w:pict>
          </mc:Fallback>
        </mc:AlternateContent>
      </w:r>
    </w:p>
    <w:p w14:paraId="0D90EABE">
      <w:pPr>
        <w:pStyle w:val="4"/>
        <w:rPr>
          <w:sz w:val="20"/>
        </w:rPr>
      </w:pPr>
    </w:p>
    <w:p w14:paraId="71B7FC14">
      <w:pPr>
        <w:pStyle w:val="4"/>
        <w:rPr>
          <w:sz w:val="20"/>
        </w:rPr>
      </w:pPr>
    </w:p>
    <w:p w14:paraId="3E552ABD">
      <w:pPr>
        <w:pStyle w:val="4"/>
        <w:spacing w:before="10"/>
        <w:rPr>
          <w:sz w:val="15"/>
        </w:rPr>
      </w:pPr>
    </w:p>
    <w:p w14:paraId="0F773173">
      <w:pPr>
        <w:pStyle w:val="2"/>
        <w:spacing w:before="62"/>
      </w:pPr>
      <w:r>
        <w:rPr>
          <w:spacing w:val="-6"/>
        </w:rPr>
        <w:t>招标通知</w:t>
      </w:r>
    </w:p>
    <w:p w14:paraId="6836CBC1">
      <w:pPr>
        <w:pStyle w:val="4"/>
        <w:rPr>
          <w:b/>
          <w:sz w:val="20"/>
        </w:rPr>
      </w:pPr>
    </w:p>
    <w:p w14:paraId="47348303">
      <w:pPr>
        <w:pStyle w:val="4"/>
        <w:rPr>
          <w:b/>
          <w:sz w:val="28"/>
        </w:rPr>
      </w:pPr>
    </w:p>
    <w:p w14:paraId="15FD3CDC">
      <w:pPr>
        <w:pStyle w:val="4"/>
        <w:spacing w:before="67"/>
        <w:ind w:left="133"/>
      </w:pPr>
      <w:r>
        <w:rPr>
          <w:spacing w:val="-2"/>
        </w:rPr>
        <w:t>尊敬的承运商：</w:t>
      </w:r>
    </w:p>
    <w:p w14:paraId="7121B1AE">
      <w:pPr>
        <w:pStyle w:val="4"/>
      </w:pPr>
    </w:p>
    <w:p w14:paraId="26DB93CB">
      <w:pPr>
        <w:pStyle w:val="4"/>
        <w:rPr>
          <w:sz w:val="25"/>
        </w:rPr>
      </w:pPr>
    </w:p>
    <w:p w14:paraId="0184F959">
      <w:pPr>
        <w:pStyle w:val="4"/>
        <w:spacing w:before="1" w:line="364" w:lineRule="auto"/>
        <w:ind w:left="133" w:right="225" w:firstLine="482"/>
      </w:pPr>
      <w:r>
        <w:rPr>
          <w:b/>
          <w:spacing w:val="-2"/>
          <w:u w:val="single"/>
        </w:rPr>
        <w:t>深圳市窑鸡王餐饮服务有限公司</w:t>
      </w:r>
      <w:r>
        <w:rPr>
          <w:spacing w:val="-2"/>
        </w:rPr>
        <w:t>根据公司的发展需求，现对公司的物流运输业务进行公开统一招标。热诚欢迎具备相关资质且符合我司招标要求的物流公司前来投标。</w:t>
      </w:r>
    </w:p>
    <w:p w14:paraId="6D2D6841">
      <w:pPr>
        <w:pStyle w:val="4"/>
        <w:spacing w:before="1" w:line="364" w:lineRule="auto"/>
        <w:ind w:left="133" w:right="107" w:firstLine="480"/>
      </w:pPr>
      <w:r>
        <w:rPr>
          <w:spacing w:val="-2"/>
        </w:rPr>
        <w:t>对于优秀承运商我们将提供长期的合作机会，此次我们本着以互利互惠、长期合作、公开、公平、公正的原则进行招标，现将招标信息发给贵公司，诚邀贵公司参与投标。</w:t>
      </w:r>
    </w:p>
    <w:p w14:paraId="1B083DF8">
      <w:pPr>
        <w:pStyle w:val="4"/>
      </w:pPr>
    </w:p>
    <w:p w14:paraId="639B9311">
      <w:pPr>
        <w:pStyle w:val="4"/>
      </w:pPr>
    </w:p>
    <w:p w14:paraId="12840F9E">
      <w:pPr>
        <w:pStyle w:val="4"/>
      </w:pPr>
    </w:p>
    <w:p w14:paraId="6A6A5D8E">
      <w:pPr>
        <w:pStyle w:val="4"/>
      </w:pPr>
    </w:p>
    <w:p w14:paraId="1959D74F">
      <w:pPr>
        <w:pStyle w:val="4"/>
        <w:spacing w:before="176"/>
        <w:ind w:right="226"/>
        <w:jc w:val="right"/>
      </w:pPr>
      <w:r>
        <w:rPr>
          <w:spacing w:val="-1"/>
        </w:rPr>
        <w:t>深圳市窑鸡王餐饮服务有限公司</w:t>
      </w:r>
    </w:p>
    <w:p w14:paraId="0D5D1A4F">
      <w:pPr>
        <w:pStyle w:val="4"/>
        <w:spacing w:before="160"/>
        <w:ind w:right="225"/>
        <w:jc w:val="right"/>
      </w:pPr>
      <w:r>
        <w:t>202</w:t>
      </w:r>
      <w:r>
        <w:rPr>
          <w:rFonts w:hint="eastAsia"/>
          <w:lang w:val="en-US" w:eastAsia="zh-CN"/>
        </w:rPr>
        <w:t>5</w:t>
      </w:r>
      <w:r>
        <w:rPr>
          <w:spacing w:val="-40"/>
        </w:rPr>
        <w:t xml:space="preserve"> 年 </w:t>
      </w:r>
      <w:r>
        <w:rPr>
          <w:rFonts w:hint="eastAsia"/>
          <w:spacing w:val="-40"/>
          <w:lang w:val="en-US" w:eastAsia="zh-CN"/>
        </w:rPr>
        <w:t>6</w:t>
      </w:r>
      <w:r>
        <w:t xml:space="preserve"> </w:t>
      </w:r>
      <w:r>
        <w:rPr>
          <w:spacing w:val="-40"/>
        </w:rPr>
        <w:t xml:space="preserve">月 </w:t>
      </w:r>
      <w:r>
        <w:rPr>
          <w:rFonts w:hint="eastAsia"/>
          <w:spacing w:val="-40"/>
          <w:lang w:val="en-US" w:eastAsia="zh-CN"/>
        </w:rPr>
        <w:t>9</w:t>
      </w:r>
      <w:r>
        <w:rPr>
          <w:spacing w:val="-35"/>
        </w:rPr>
        <w:t xml:space="preserve"> 日</w:t>
      </w:r>
    </w:p>
    <w:p w14:paraId="1B9EAF66">
      <w:pPr>
        <w:spacing w:after="0"/>
        <w:jc w:val="right"/>
        <w:sectPr>
          <w:footerReference r:id="rId7" w:type="default"/>
          <w:footerReference r:id="rId8" w:type="even"/>
          <w:pgSz w:w="11910" w:h="16840"/>
          <w:pgMar w:top="1120" w:right="620" w:bottom="800" w:left="860" w:header="888" w:footer="609" w:gutter="0"/>
          <w:pgNumType w:start="2"/>
          <w:cols w:space="720" w:num="1"/>
        </w:sectPr>
      </w:pPr>
    </w:p>
    <w:p w14:paraId="3ED0CEB1">
      <w:pPr>
        <w:pStyle w:val="4"/>
        <w:rPr>
          <w:sz w:val="20"/>
        </w:rPr>
      </w:pPr>
    </w:p>
    <w:p w14:paraId="3F77322C">
      <w:pPr>
        <w:pStyle w:val="4"/>
        <w:rPr>
          <w:sz w:val="20"/>
        </w:rPr>
      </w:pPr>
    </w:p>
    <w:p w14:paraId="227A9471">
      <w:pPr>
        <w:pStyle w:val="4"/>
        <w:spacing w:before="2"/>
        <w:rPr>
          <w:sz w:val="29"/>
        </w:rPr>
      </w:pPr>
    </w:p>
    <w:p w14:paraId="148F5B92">
      <w:pPr>
        <w:spacing w:before="67"/>
        <w:ind w:left="112" w:right="204" w:firstLine="0"/>
        <w:jc w:val="center"/>
        <w:rPr>
          <w:b/>
          <w:sz w:val="24"/>
        </w:rPr>
      </w:pPr>
      <w:r>
        <w:rPr>
          <w:b/>
          <w:sz w:val="24"/>
        </w:rPr>
        <w:t>第一章</w:t>
      </w:r>
      <w:r>
        <w:rPr>
          <w:b/>
          <w:spacing w:val="50"/>
          <w:w w:val="150"/>
          <w:sz w:val="24"/>
        </w:rPr>
        <w:t xml:space="preserve"> </w:t>
      </w:r>
      <w:r>
        <w:rPr>
          <w:b/>
          <w:spacing w:val="-3"/>
          <w:sz w:val="24"/>
        </w:rPr>
        <w:t>信息概览</w:t>
      </w:r>
    </w:p>
    <w:p w14:paraId="2A9BEC5D">
      <w:pPr>
        <w:pStyle w:val="4"/>
        <w:rPr>
          <w:b/>
          <w:sz w:val="20"/>
        </w:rPr>
      </w:pPr>
    </w:p>
    <w:p w14:paraId="23A1C44F">
      <w:pPr>
        <w:pStyle w:val="4"/>
        <w:spacing w:before="8" w:after="1"/>
        <w:rPr>
          <w:b/>
          <w:sz w:val="22"/>
        </w:rPr>
      </w:pPr>
    </w:p>
    <w:tbl>
      <w:tblPr>
        <w:tblStyle w:val="7"/>
        <w:tblW w:w="0" w:type="auto"/>
        <w:tblInd w:w="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7898"/>
      </w:tblGrid>
      <w:tr w14:paraId="5E94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1164" w:type="dxa"/>
          </w:tcPr>
          <w:p w14:paraId="381B2864">
            <w:pPr>
              <w:pStyle w:val="13"/>
              <w:spacing w:before="86"/>
              <w:ind w:left="328" w:right="316"/>
              <w:jc w:val="center"/>
              <w:rPr>
                <w:b/>
                <w:sz w:val="24"/>
              </w:rPr>
            </w:pPr>
            <w:r>
              <w:rPr>
                <w:b/>
                <w:spacing w:val="-6"/>
                <w:sz w:val="24"/>
              </w:rPr>
              <w:t>序号</w:t>
            </w:r>
          </w:p>
        </w:tc>
        <w:tc>
          <w:tcPr>
            <w:tcW w:w="7898" w:type="dxa"/>
          </w:tcPr>
          <w:p w14:paraId="22B5A165">
            <w:pPr>
              <w:pStyle w:val="13"/>
              <w:spacing w:before="86"/>
              <w:ind w:left="3454" w:right="3446"/>
              <w:jc w:val="center"/>
              <w:rPr>
                <w:b/>
                <w:sz w:val="24"/>
              </w:rPr>
            </w:pPr>
            <w:r>
              <w:rPr>
                <w:b/>
                <w:spacing w:val="-4"/>
                <w:sz w:val="24"/>
              </w:rPr>
              <w:t>编列内容</w:t>
            </w:r>
          </w:p>
        </w:tc>
      </w:tr>
      <w:tr w14:paraId="482D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64" w:type="dxa"/>
            <w:vAlign w:val="center"/>
          </w:tcPr>
          <w:p w14:paraId="2B1B77A9">
            <w:pPr>
              <w:pStyle w:val="13"/>
              <w:ind w:left="0" w:leftChars="0" w:firstLine="0" w:firstLineChars="0"/>
              <w:jc w:val="center"/>
              <w:rPr>
                <w:rFonts w:hint="eastAsia" w:eastAsia="仿宋"/>
                <w:sz w:val="24"/>
                <w:lang w:val="en-US" w:eastAsia="zh-CN"/>
              </w:rPr>
            </w:pPr>
            <w:r>
              <w:rPr>
                <w:rFonts w:hint="eastAsia"/>
                <w:sz w:val="24"/>
                <w:lang w:val="en-US" w:eastAsia="zh-CN"/>
              </w:rPr>
              <w:t>1</w:t>
            </w:r>
          </w:p>
        </w:tc>
        <w:tc>
          <w:tcPr>
            <w:tcW w:w="7898" w:type="dxa"/>
            <w:vAlign w:val="center"/>
          </w:tcPr>
          <w:p w14:paraId="6A0415D3">
            <w:pPr>
              <w:pStyle w:val="13"/>
              <w:spacing w:before="100"/>
              <w:jc w:val="both"/>
              <w:rPr>
                <w:sz w:val="24"/>
              </w:rPr>
            </w:pPr>
            <w:r>
              <w:rPr>
                <w:spacing w:val="-1"/>
                <w:sz w:val="24"/>
              </w:rPr>
              <w:t>招标单位全称：深圳市窑鸡王餐饮服务有限公司</w:t>
            </w:r>
          </w:p>
          <w:p w14:paraId="58389F78">
            <w:pPr>
              <w:pStyle w:val="13"/>
              <w:spacing w:before="1"/>
              <w:jc w:val="both"/>
              <w:rPr>
                <w:rFonts w:hint="default" w:eastAsia="仿宋"/>
                <w:sz w:val="24"/>
                <w:lang w:val="en-US" w:eastAsia="zh-CN"/>
              </w:rPr>
            </w:pPr>
            <w:r>
              <w:rPr>
                <w:spacing w:val="-5"/>
                <w:sz w:val="24"/>
              </w:rPr>
              <w:t xml:space="preserve">招标单位地址：深圳市南山区西丽大磡科技园一期 </w:t>
            </w:r>
            <w:r>
              <w:rPr>
                <w:spacing w:val="-2"/>
                <w:sz w:val="24"/>
              </w:rPr>
              <w:t>D</w:t>
            </w:r>
            <w:r>
              <w:rPr>
                <w:spacing w:val="-16"/>
                <w:sz w:val="24"/>
              </w:rPr>
              <w:t xml:space="preserve"> 栋四楼</w:t>
            </w:r>
          </w:p>
        </w:tc>
      </w:tr>
      <w:tr w14:paraId="194F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64" w:type="dxa"/>
            <w:vAlign w:val="center"/>
          </w:tcPr>
          <w:p w14:paraId="4E1BEC1E">
            <w:pPr>
              <w:pStyle w:val="13"/>
              <w:ind w:left="7"/>
              <w:jc w:val="center"/>
              <w:rPr>
                <w:rFonts w:hint="default"/>
                <w:sz w:val="24"/>
                <w:lang w:val="en-US" w:eastAsia="zh-CN"/>
              </w:rPr>
            </w:pPr>
            <w:r>
              <w:rPr>
                <w:rFonts w:hint="eastAsia"/>
                <w:sz w:val="24"/>
                <w:lang w:val="en-US" w:eastAsia="zh-CN"/>
              </w:rPr>
              <w:t>2</w:t>
            </w:r>
          </w:p>
        </w:tc>
        <w:tc>
          <w:tcPr>
            <w:tcW w:w="7898" w:type="dxa"/>
          </w:tcPr>
          <w:p w14:paraId="79138EFB">
            <w:pPr>
              <w:pStyle w:val="13"/>
              <w:spacing w:before="160"/>
              <w:rPr>
                <w:spacing w:val="-18"/>
                <w:sz w:val="24"/>
              </w:rPr>
            </w:pPr>
            <w:r>
              <w:rPr>
                <w:spacing w:val="-3"/>
                <w:sz w:val="24"/>
              </w:rPr>
              <w:t xml:space="preserve">投标接收地址：深圳市南山区西丽大磡科技园一期 </w:t>
            </w:r>
            <w:r>
              <w:rPr>
                <w:sz w:val="24"/>
              </w:rPr>
              <w:t>D</w:t>
            </w:r>
            <w:r>
              <w:rPr>
                <w:spacing w:val="-18"/>
                <w:sz w:val="24"/>
              </w:rPr>
              <w:t xml:space="preserve"> 栋四楼</w:t>
            </w:r>
          </w:p>
          <w:p w14:paraId="0CFA7A8B">
            <w:pPr>
              <w:pStyle w:val="13"/>
              <w:spacing w:before="160"/>
              <w:rPr>
                <w:rFonts w:hint="eastAsia"/>
                <w:spacing w:val="-1"/>
                <w:sz w:val="24"/>
                <w:lang w:val="en-US" w:eastAsia="zh-CN"/>
              </w:rPr>
            </w:pPr>
            <w:r>
              <w:rPr>
                <w:rFonts w:hint="eastAsia"/>
                <w:spacing w:val="-1"/>
                <w:sz w:val="24"/>
                <w:lang w:val="en-US" w:eastAsia="zh-CN"/>
              </w:rPr>
              <w:t>标书收取人：黄小辉</w:t>
            </w:r>
          </w:p>
          <w:p w14:paraId="53561545">
            <w:pPr>
              <w:pStyle w:val="13"/>
              <w:spacing w:before="160"/>
              <w:rPr>
                <w:rFonts w:hint="default"/>
                <w:spacing w:val="-1"/>
                <w:sz w:val="24"/>
                <w:lang w:val="en-US" w:eastAsia="zh-CN"/>
              </w:rPr>
            </w:pPr>
            <w:r>
              <w:rPr>
                <w:rFonts w:hint="eastAsia"/>
                <w:spacing w:val="-1"/>
                <w:sz w:val="24"/>
                <w:lang w:val="en-US" w:eastAsia="zh-CN"/>
              </w:rPr>
              <w:t>联系电话：18779109127</w:t>
            </w:r>
          </w:p>
        </w:tc>
      </w:tr>
      <w:tr w14:paraId="1E90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64" w:type="dxa"/>
            <w:vAlign w:val="center"/>
          </w:tcPr>
          <w:p w14:paraId="1FAC9F70">
            <w:pPr>
              <w:pStyle w:val="13"/>
              <w:ind w:left="7"/>
              <w:jc w:val="center"/>
              <w:rPr>
                <w:rFonts w:hint="eastAsia" w:eastAsia="仿宋"/>
                <w:sz w:val="24"/>
                <w:lang w:val="en-US" w:eastAsia="zh-CN"/>
              </w:rPr>
            </w:pPr>
            <w:r>
              <w:rPr>
                <w:rFonts w:hint="eastAsia"/>
                <w:sz w:val="24"/>
                <w:lang w:val="en-US" w:eastAsia="zh-CN"/>
              </w:rPr>
              <w:t>3</w:t>
            </w:r>
          </w:p>
        </w:tc>
        <w:tc>
          <w:tcPr>
            <w:tcW w:w="7898" w:type="dxa"/>
          </w:tcPr>
          <w:p w14:paraId="5DE96924">
            <w:pPr>
              <w:pStyle w:val="13"/>
              <w:spacing w:before="160"/>
              <w:rPr>
                <w:rFonts w:hint="default"/>
                <w:spacing w:val="-1"/>
                <w:sz w:val="24"/>
                <w:lang w:val="en-US" w:eastAsia="zh-CN"/>
              </w:rPr>
            </w:pPr>
            <w:r>
              <w:rPr>
                <w:rFonts w:hint="eastAsia"/>
                <w:spacing w:val="-1"/>
                <w:sz w:val="24"/>
                <w:lang w:val="en-US" w:eastAsia="zh-CN"/>
              </w:rPr>
              <w:t>业务咨询：于为宾</w:t>
            </w:r>
          </w:p>
          <w:p w14:paraId="59A313B5">
            <w:pPr>
              <w:pStyle w:val="13"/>
              <w:spacing w:before="160"/>
              <w:rPr>
                <w:rFonts w:hint="default"/>
                <w:spacing w:val="-1"/>
                <w:sz w:val="24"/>
                <w:lang w:val="en-US" w:eastAsia="zh-CN"/>
              </w:rPr>
            </w:pPr>
            <w:r>
              <w:rPr>
                <w:rFonts w:hint="eastAsia"/>
                <w:spacing w:val="-1"/>
                <w:sz w:val="24"/>
                <w:lang w:val="en-US" w:eastAsia="zh-CN"/>
              </w:rPr>
              <w:t>联系电话：</w:t>
            </w:r>
            <w:r>
              <w:rPr>
                <w:rFonts w:hint="eastAsia"/>
                <w:spacing w:val="-2"/>
                <w:sz w:val="24"/>
                <w:lang w:val="en-US" w:eastAsia="zh-CN"/>
              </w:rPr>
              <w:t>13915796992</w:t>
            </w:r>
          </w:p>
        </w:tc>
      </w:tr>
      <w:tr w14:paraId="1E03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64" w:type="dxa"/>
          </w:tcPr>
          <w:p w14:paraId="0986DFCC">
            <w:pPr>
              <w:pStyle w:val="13"/>
              <w:spacing w:before="2"/>
              <w:ind w:left="0"/>
              <w:rPr>
                <w:b/>
                <w:sz w:val="27"/>
              </w:rPr>
            </w:pPr>
          </w:p>
          <w:p w14:paraId="21BC4350">
            <w:pPr>
              <w:pStyle w:val="13"/>
              <w:ind w:left="7"/>
              <w:jc w:val="center"/>
              <w:rPr>
                <w:rFonts w:hint="eastAsia" w:eastAsia="仿宋"/>
                <w:sz w:val="24"/>
                <w:lang w:eastAsia="zh-CN"/>
              </w:rPr>
            </w:pPr>
            <w:r>
              <w:rPr>
                <w:rFonts w:hint="eastAsia"/>
                <w:sz w:val="24"/>
                <w:lang w:val="en-US" w:eastAsia="zh-CN"/>
              </w:rPr>
              <w:t>4</w:t>
            </w:r>
          </w:p>
        </w:tc>
        <w:tc>
          <w:tcPr>
            <w:tcW w:w="7898" w:type="dxa"/>
          </w:tcPr>
          <w:p w14:paraId="5C0E2974">
            <w:pPr>
              <w:pStyle w:val="13"/>
              <w:spacing w:before="113"/>
              <w:rPr>
                <w:sz w:val="24"/>
              </w:rPr>
            </w:pPr>
            <w:r>
              <w:rPr>
                <w:spacing w:val="-2"/>
                <w:sz w:val="24"/>
              </w:rPr>
              <w:t>招标方式：邀请招标</w:t>
            </w:r>
          </w:p>
          <w:p w14:paraId="518370FF">
            <w:pPr>
              <w:pStyle w:val="13"/>
              <w:spacing w:before="160"/>
              <w:rPr>
                <w:sz w:val="24"/>
              </w:rPr>
            </w:pPr>
            <w:r>
              <w:rPr>
                <w:spacing w:val="-1"/>
                <w:sz w:val="24"/>
              </w:rPr>
              <w:t>评标办法：综合评估法</w:t>
            </w:r>
          </w:p>
        </w:tc>
      </w:tr>
      <w:tr w14:paraId="14B2C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64" w:type="dxa"/>
          </w:tcPr>
          <w:p w14:paraId="3CE65AE1">
            <w:pPr>
              <w:pStyle w:val="13"/>
              <w:spacing w:before="9"/>
              <w:ind w:left="0"/>
              <w:rPr>
                <w:b/>
                <w:sz w:val="24"/>
              </w:rPr>
            </w:pPr>
          </w:p>
          <w:p w14:paraId="223752C4">
            <w:pPr>
              <w:pStyle w:val="13"/>
              <w:ind w:left="7"/>
              <w:jc w:val="center"/>
              <w:rPr>
                <w:rFonts w:hint="eastAsia" w:eastAsia="仿宋"/>
                <w:sz w:val="24"/>
                <w:lang w:eastAsia="zh-CN"/>
              </w:rPr>
            </w:pPr>
            <w:r>
              <w:rPr>
                <w:rFonts w:hint="eastAsia"/>
                <w:sz w:val="24"/>
                <w:lang w:val="en-US" w:eastAsia="zh-CN"/>
              </w:rPr>
              <w:t>5</w:t>
            </w:r>
          </w:p>
        </w:tc>
        <w:tc>
          <w:tcPr>
            <w:tcW w:w="7898" w:type="dxa"/>
          </w:tcPr>
          <w:p w14:paraId="0315058A">
            <w:pPr>
              <w:pStyle w:val="13"/>
              <w:spacing w:before="81"/>
              <w:rPr>
                <w:sz w:val="24"/>
              </w:rPr>
            </w:pPr>
            <w:r>
              <w:rPr>
                <w:spacing w:val="-1"/>
                <w:sz w:val="24"/>
              </w:rPr>
              <w:t>投标文件格式：加盖公司公章的投标书</w:t>
            </w:r>
          </w:p>
          <w:p w14:paraId="3EE87738">
            <w:pPr>
              <w:pStyle w:val="13"/>
              <w:spacing w:before="161"/>
              <w:rPr>
                <w:sz w:val="24"/>
              </w:rPr>
            </w:pPr>
            <w:r>
              <w:rPr>
                <w:sz w:val="24"/>
              </w:rPr>
              <w:t>【商务标（纸质密封件）+技术标（PDF</w:t>
            </w:r>
            <w:r>
              <w:rPr>
                <w:spacing w:val="-12"/>
                <w:sz w:val="24"/>
              </w:rPr>
              <w:t xml:space="preserve"> 电子文件</w:t>
            </w:r>
            <w:r>
              <w:rPr>
                <w:spacing w:val="-120"/>
                <w:sz w:val="24"/>
              </w:rPr>
              <w:t>）</w:t>
            </w:r>
            <w:r>
              <w:rPr>
                <w:spacing w:val="-10"/>
                <w:sz w:val="24"/>
              </w:rPr>
              <w:t>】</w:t>
            </w:r>
          </w:p>
        </w:tc>
      </w:tr>
      <w:tr w14:paraId="255F2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64" w:type="dxa"/>
          </w:tcPr>
          <w:p w14:paraId="7EE0CE78">
            <w:pPr>
              <w:pStyle w:val="13"/>
              <w:spacing w:before="206"/>
              <w:ind w:left="7"/>
              <w:jc w:val="center"/>
              <w:rPr>
                <w:rFonts w:hint="eastAsia" w:eastAsia="仿宋"/>
                <w:sz w:val="24"/>
                <w:lang w:eastAsia="zh-CN"/>
              </w:rPr>
            </w:pPr>
            <w:r>
              <w:rPr>
                <w:rFonts w:hint="eastAsia"/>
                <w:sz w:val="24"/>
                <w:lang w:val="en-US" w:eastAsia="zh-CN"/>
              </w:rPr>
              <w:t>6</w:t>
            </w:r>
          </w:p>
        </w:tc>
        <w:tc>
          <w:tcPr>
            <w:tcW w:w="7898" w:type="dxa"/>
          </w:tcPr>
          <w:p w14:paraId="0B52578E">
            <w:pPr>
              <w:pStyle w:val="13"/>
              <w:spacing w:before="206"/>
              <w:rPr>
                <w:sz w:val="24"/>
              </w:rPr>
            </w:pPr>
            <w:r>
              <w:rPr>
                <w:sz w:val="24"/>
              </w:rPr>
              <w:t>投标开始日期：202</w:t>
            </w:r>
            <w:r>
              <w:rPr>
                <w:rFonts w:hint="eastAsia"/>
                <w:sz w:val="24"/>
                <w:lang w:val="en-US" w:eastAsia="zh-CN"/>
              </w:rPr>
              <w:t>5</w:t>
            </w:r>
            <w:r>
              <w:rPr>
                <w:spacing w:val="-40"/>
                <w:sz w:val="24"/>
              </w:rPr>
              <w:t xml:space="preserve"> 年 </w:t>
            </w:r>
            <w:r>
              <w:rPr>
                <w:rFonts w:hint="eastAsia"/>
                <w:spacing w:val="-40"/>
                <w:sz w:val="24"/>
                <w:lang w:val="en-US" w:eastAsia="zh-CN"/>
              </w:rPr>
              <w:t>6</w:t>
            </w:r>
            <w:r>
              <w:rPr>
                <w:spacing w:val="-40"/>
                <w:sz w:val="24"/>
              </w:rPr>
              <w:t xml:space="preserve"> 月 </w:t>
            </w:r>
            <w:r>
              <w:rPr>
                <w:rFonts w:hint="eastAsia"/>
                <w:spacing w:val="-40"/>
                <w:sz w:val="24"/>
                <w:lang w:eastAsia="zh"/>
                <w:woUserID w:val="1"/>
              </w:rPr>
              <w:t>9</w:t>
            </w:r>
            <w:r>
              <w:rPr>
                <w:rFonts w:hint="eastAsia"/>
                <w:spacing w:val="-40"/>
                <w:sz w:val="24"/>
                <w:lang w:val="en-US" w:eastAsia="zh-CN"/>
              </w:rPr>
              <w:t xml:space="preserve"> </w:t>
            </w:r>
            <w:r>
              <w:rPr>
                <w:spacing w:val="-35"/>
                <w:sz w:val="24"/>
              </w:rPr>
              <w:t>日</w:t>
            </w:r>
          </w:p>
        </w:tc>
      </w:tr>
      <w:tr w14:paraId="166EB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164" w:type="dxa"/>
          </w:tcPr>
          <w:p w14:paraId="62879B25">
            <w:pPr>
              <w:pStyle w:val="13"/>
              <w:spacing w:before="9"/>
              <w:ind w:left="0"/>
              <w:rPr>
                <w:b/>
                <w:sz w:val="21"/>
              </w:rPr>
            </w:pPr>
          </w:p>
          <w:p w14:paraId="0F194F6A">
            <w:pPr>
              <w:pStyle w:val="13"/>
              <w:ind w:left="7"/>
              <w:jc w:val="center"/>
              <w:rPr>
                <w:rFonts w:hint="eastAsia" w:eastAsia="仿宋"/>
                <w:sz w:val="24"/>
                <w:lang w:eastAsia="zh-CN"/>
              </w:rPr>
            </w:pPr>
            <w:r>
              <w:rPr>
                <w:rFonts w:hint="eastAsia"/>
                <w:sz w:val="24"/>
                <w:lang w:val="en-US" w:eastAsia="zh-CN"/>
              </w:rPr>
              <w:t>7</w:t>
            </w:r>
          </w:p>
        </w:tc>
        <w:tc>
          <w:tcPr>
            <w:tcW w:w="7898" w:type="dxa"/>
          </w:tcPr>
          <w:p w14:paraId="1E1259EF">
            <w:pPr>
              <w:pStyle w:val="13"/>
              <w:spacing w:before="9"/>
              <w:ind w:left="0"/>
              <w:rPr>
                <w:b/>
                <w:sz w:val="21"/>
              </w:rPr>
            </w:pPr>
          </w:p>
          <w:p w14:paraId="67324D43">
            <w:pPr>
              <w:pStyle w:val="13"/>
              <w:rPr>
                <w:rFonts w:hint="eastAsia" w:eastAsia="仿宋"/>
                <w:sz w:val="24"/>
                <w:lang w:eastAsia="zh"/>
                <w:woUserID w:val="1"/>
              </w:rPr>
            </w:pPr>
            <w:r>
              <w:rPr>
                <w:sz w:val="24"/>
              </w:rPr>
              <w:t>投标截止日期：202</w:t>
            </w:r>
            <w:r>
              <w:rPr>
                <w:rFonts w:hint="eastAsia"/>
                <w:sz w:val="24"/>
                <w:lang w:val="en-US" w:eastAsia="zh-CN"/>
              </w:rPr>
              <w:t>5</w:t>
            </w:r>
            <w:r>
              <w:rPr>
                <w:spacing w:val="-40"/>
                <w:sz w:val="24"/>
              </w:rPr>
              <w:t xml:space="preserve"> 年 </w:t>
            </w:r>
            <w:r>
              <w:rPr>
                <w:rFonts w:hint="eastAsia"/>
                <w:spacing w:val="-40"/>
                <w:sz w:val="24"/>
                <w:lang w:val="en-US" w:eastAsia="zh-CN"/>
              </w:rPr>
              <w:t xml:space="preserve">6 </w:t>
            </w:r>
            <w:r>
              <w:rPr>
                <w:spacing w:val="-40"/>
                <w:sz w:val="24"/>
              </w:rPr>
              <w:t xml:space="preserve">月 </w:t>
            </w:r>
            <w:r>
              <w:rPr>
                <w:rFonts w:hint="eastAsia"/>
                <w:spacing w:val="-40"/>
                <w:sz w:val="24"/>
                <w:lang w:val="en-US" w:eastAsia="zh-CN"/>
              </w:rPr>
              <w:t>1</w:t>
            </w:r>
            <w:r>
              <w:rPr>
                <w:rFonts w:hint="eastAsia"/>
                <w:spacing w:val="-40"/>
                <w:sz w:val="24"/>
                <w:lang w:val="en-US" w:eastAsia="zh"/>
                <w:woUserID w:val="1"/>
              </w:rPr>
              <w:t xml:space="preserve">6 </w:t>
            </w:r>
            <w:bookmarkStart w:id="0" w:name="_GoBack"/>
            <w:bookmarkEnd w:id="0"/>
            <w:r>
              <w:rPr>
                <w:spacing w:val="-35"/>
                <w:sz w:val="24"/>
              </w:rPr>
              <w:t>日</w:t>
            </w:r>
            <w:r>
              <w:rPr>
                <w:rFonts w:hint="eastAsia"/>
                <w:spacing w:val="-35"/>
                <w:sz w:val="24"/>
                <w:lang w:eastAsia="zh"/>
                <w:woUserID w:val="1"/>
              </w:rPr>
              <w:t xml:space="preserve"> </w:t>
            </w:r>
            <w:r>
              <w:rPr>
                <w:sz w:val="24"/>
                <w:woUserID w:val="1"/>
              </w:rPr>
              <w:t>1</w:t>
            </w:r>
            <w:r>
              <w:rPr>
                <w:rFonts w:hint="eastAsia"/>
                <w:sz w:val="24"/>
                <w:lang w:eastAsia="zh"/>
                <w:woUserID w:val="1"/>
              </w:rPr>
              <w:t>8</w:t>
            </w:r>
            <w:r>
              <w:rPr>
                <w:sz w:val="24"/>
                <w:woUserID w:val="1"/>
              </w:rPr>
              <w:t>:00</w:t>
            </w:r>
          </w:p>
        </w:tc>
      </w:tr>
      <w:tr w14:paraId="721A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64" w:type="dxa"/>
          </w:tcPr>
          <w:p w14:paraId="74F42D64">
            <w:pPr>
              <w:pStyle w:val="13"/>
              <w:spacing w:before="203"/>
              <w:ind w:left="7"/>
              <w:jc w:val="center"/>
              <w:rPr>
                <w:rFonts w:hint="eastAsia" w:eastAsia="仿宋"/>
                <w:sz w:val="24"/>
                <w:lang w:eastAsia="zh-CN"/>
              </w:rPr>
            </w:pPr>
            <w:r>
              <w:rPr>
                <w:rFonts w:hint="eastAsia"/>
                <w:sz w:val="24"/>
                <w:lang w:val="en-US" w:eastAsia="zh-CN"/>
              </w:rPr>
              <w:t>8</w:t>
            </w:r>
          </w:p>
        </w:tc>
        <w:tc>
          <w:tcPr>
            <w:tcW w:w="7898" w:type="dxa"/>
          </w:tcPr>
          <w:p w14:paraId="3C1A4F63">
            <w:pPr>
              <w:pStyle w:val="13"/>
              <w:spacing w:before="203"/>
              <w:rPr>
                <w:sz w:val="24"/>
              </w:rPr>
            </w:pPr>
            <w:r>
              <w:rPr>
                <w:sz w:val="24"/>
              </w:rPr>
              <w:t>投标保证金：</w:t>
            </w:r>
            <w:r>
              <w:rPr>
                <w:rFonts w:hint="eastAsia"/>
                <w:sz w:val="24"/>
                <w:u w:val="single"/>
                <w:lang w:val="en-US" w:eastAsia="zh-CN"/>
              </w:rPr>
              <w:t>4</w:t>
            </w:r>
            <w:r>
              <w:rPr>
                <w:spacing w:val="-9"/>
                <w:sz w:val="24"/>
              </w:rPr>
              <w:t xml:space="preserve"> 万元人民币(招标结束后按规定予以退还)</w:t>
            </w:r>
          </w:p>
        </w:tc>
      </w:tr>
      <w:tr w14:paraId="03CFF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164" w:type="dxa"/>
          </w:tcPr>
          <w:p w14:paraId="0266DA51">
            <w:pPr>
              <w:pStyle w:val="13"/>
              <w:spacing w:before="203"/>
              <w:ind w:left="7"/>
              <w:jc w:val="center"/>
              <w:rPr>
                <w:rFonts w:hint="eastAsia" w:eastAsia="仿宋"/>
                <w:sz w:val="24"/>
                <w:lang w:eastAsia="zh-CN"/>
              </w:rPr>
            </w:pPr>
            <w:r>
              <w:rPr>
                <w:rFonts w:hint="eastAsia"/>
                <w:sz w:val="24"/>
                <w:lang w:val="en-US" w:eastAsia="zh-CN"/>
              </w:rPr>
              <w:t>9</w:t>
            </w:r>
          </w:p>
        </w:tc>
        <w:tc>
          <w:tcPr>
            <w:tcW w:w="7898" w:type="dxa"/>
          </w:tcPr>
          <w:p w14:paraId="03928BAF">
            <w:pPr>
              <w:pStyle w:val="13"/>
              <w:spacing w:before="203"/>
              <w:rPr>
                <w:sz w:val="24"/>
              </w:rPr>
            </w:pPr>
            <w:r>
              <w:rPr>
                <w:sz w:val="24"/>
              </w:rPr>
              <w:t>询标时间：202</w:t>
            </w:r>
            <w:r>
              <w:rPr>
                <w:rFonts w:hint="eastAsia"/>
                <w:sz w:val="24"/>
                <w:lang w:val="en-US" w:eastAsia="zh-CN"/>
              </w:rPr>
              <w:t>5</w:t>
            </w:r>
            <w:r>
              <w:rPr>
                <w:spacing w:val="-40"/>
                <w:sz w:val="24"/>
              </w:rPr>
              <w:t xml:space="preserve"> 年 </w:t>
            </w:r>
            <w:r>
              <w:rPr>
                <w:rFonts w:hint="eastAsia"/>
                <w:spacing w:val="-40"/>
                <w:sz w:val="24"/>
                <w:lang w:val="en-US" w:eastAsia="zh-CN"/>
              </w:rPr>
              <w:t>6</w:t>
            </w:r>
            <w:r>
              <w:rPr>
                <w:spacing w:val="-40"/>
                <w:sz w:val="24"/>
              </w:rPr>
              <w:t xml:space="preserve"> 月 </w:t>
            </w:r>
            <w:r>
              <w:rPr>
                <w:rFonts w:hint="eastAsia"/>
                <w:spacing w:val="-40"/>
                <w:sz w:val="24"/>
                <w:lang w:val="en-US" w:eastAsia="zh-CN"/>
              </w:rPr>
              <w:t xml:space="preserve">9 </w:t>
            </w:r>
            <w:r>
              <w:rPr>
                <w:spacing w:val="-12"/>
                <w:sz w:val="24"/>
              </w:rPr>
              <w:t xml:space="preserve">日 至 </w:t>
            </w:r>
            <w:r>
              <w:rPr>
                <w:sz w:val="24"/>
              </w:rPr>
              <w:t>202</w:t>
            </w:r>
            <w:r>
              <w:rPr>
                <w:rFonts w:hint="eastAsia"/>
                <w:sz w:val="24"/>
                <w:lang w:val="en-US" w:eastAsia="zh-CN"/>
              </w:rPr>
              <w:t>5</w:t>
            </w:r>
            <w:r>
              <w:rPr>
                <w:spacing w:val="-40"/>
                <w:sz w:val="24"/>
              </w:rPr>
              <w:t xml:space="preserve"> 年 </w:t>
            </w:r>
            <w:r>
              <w:rPr>
                <w:rFonts w:hint="eastAsia"/>
                <w:spacing w:val="-40"/>
                <w:sz w:val="24"/>
                <w:lang w:val="en-US" w:eastAsia="zh-CN"/>
              </w:rPr>
              <w:t>6</w:t>
            </w:r>
            <w:r>
              <w:rPr>
                <w:spacing w:val="-40"/>
                <w:sz w:val="24"/>
              </w:rPr>
              <w:t xml:space="preserve"> 月 </w:t>
            </w:r>
            <w:r>
              <w:rPr>
                <w:rFonts w:hint="eastAsia"/>
                <w:spacing w:val="-40"/>
                <w:sz w:val="24"/>
                <w:lang w:val="en-US" w:eastAsia="zh-CN"/>
              </w:rPr>
              <w:t>1</w:t>
            </w:r>
            <w:r>
              <w:rPr>
                <w:rFonts w:hint="eastAsia"/>
                <w:spacing w:val="-40"/>
                <w:sz w:val="24"/>
                <w:lang w:val="en-US" w:eastAsia="zh"/>
                <w:woUserID w:val="1"/>
              </w:rPr>
              <w:t>6</w:t>
            </w:r>
            <w:r>
              <w:rPr>
                <w:rFonts w:hint="eastAsia"/>
                <w:spacing w:val="-40"/>
                <w:sz w:val="24"/>
                <w:lang w:val="en-US" w:eastAsia="zh-CN"/>
              </w:rPr>
              <w:t xml:space="preserve"> </w:t>
            </w:r>
            <w:r>
              <w:rPr>
                <w:spacing w:val="-35"/>
                <w:sz w:val="24"/>
              </w:rPr>
              <w:t>日</w:t>
            </w:r>
          </w:p>
        </w:tc>
      </w:tr>
      <w:tr w14:paraId="41AF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64" w:type="dxa"/>
          </w:tcPr>
          <w:p w14:paraId="4D6E355E">
            <w:pPr>
              <w:pStyle w:val="13"/>
              <w:spacing w:before="208"/>
              <w:ind w:left="7"/>
              <w:jc w:val="center"/>
              <w:rPr>
                <w:rFonts w:hint="default" w:eastAsia="仿宋"/>
                <w:sz w:val="24"/>
                <w:lang w:val="en-US" w:eastAsia="zh-CN"/>
              </w:rPr>
            </w:pPr>
            <w:r>
              <w:rPr>
                <w:rFonts w:hint="eastAsia"/>
                <w:sz w:val="24"/>
                <w:lang w:val="en-US" w:eastAsia="zh-CN"/>
              </w:rPr>
              <w:t>10</w:t>
            </w:r>
          </w:p>
        </w:tc>
        <w:tc>
          <w:tcPr>
            <w:tcW w:w="7898" w:type="dxa"/>
          </w:tcPr>
          <w:p w14:paraId="7D910C8C">
            <w:pPr>
              <w:pStyle w:val="13"/>
              <w:spacing w:before="208"/>
              <w:rPr>
                <w:sz w:val="24"/>
              </w:rPr>
            </w:pPr>
            <w:r>
              <w:rPr>
                <w:sz w:val="24"/>
              </w:rPr>
              <w:t>开标时间：202</w:t>
            </w:r>
            <w:r>
              <w:rPr>
                <w:rFonts w:hint="eastAsia"/>
                <w:sz w:val="24"/>
                <w:lang w:val="en-US" w:eastAsia="zh-CN"/>
              </w:rPr>
              <w:t>5</w:t>
            </w:r>
            <w:r>
              <w:rPr>
                <w:spacing w:val="-40"/>
                <w:sz w:val="24"/>
              </w:rPr>
              <w:t xml:space="preserve"> 年 </w:t>
            </w:r>
            <w:r>
              <w:rPr>
                <w:rFonts w:hint="eastAsia"/>
                <w:spacing w:val="-40"/>
                <w:sz w:val="24"/>
                <w:lang w:val="en-US" w:eastAsia="zh-CN"/>
              </w:rPr>
              <w:t xml:space="preserve">6 </w:t>
            </w:r>
            <w:r>
              <w:rPr>
                <w:spacing w:val="-40"/>
                <w:sz w:val="24"/>
              </w:rPr>
              <w:t xml:space="preserve">月 </w:t>
            </w:r>
            <w:r>
              <w:rPr>
                <w:rFonts w:hint="eastAsia"/>
                <w:spacing w:val="-40"/>
                <w:sz w:val="24"/>
                <w:lang w:eastAsia="zh"/>
                <w:woUserID w:val="1"/>
              </w:rPr>
              <w:t>20</w:t>
            </w:r>
            <w:r>
              <w:rPr>
                <w:spacing w:val="-20"/>
                <w:sz w:val="24"/>
              </w:rPr>
              <w:t xml:space="preserve"> 日 </w:t>
            </w:r>
            <w:r>
              <w:rPr>
                <w:sz w:val="24"/>
              </w:rPr>
              <w:t>15:00-</w:t>
            </w:r>
            <w:r>
              <w:rPr>
                <w:spacing w:val="-2"/>
                <w:sz w:val="24"/>
              </w:rPr>
              <w:t>16:30</w:t>
            </w:r>
          </w:p>
        </w:tc>
      </w:tr>
      <w:tr w14:paraId="6078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1" w:hRule="atLeast"/>
        </w:trPr>
        <w:tc>
          <w:tcPr>
            <w:tcW w:w="1164" w:type="dxa"/>
          </w:tcPr>
          <w:p w14:paraId="5BF325EA">
            <w:pPr>
              <w:pStyle w:val="13"/>
              <w:spacing w:before="208"/>
              <w:ind w:left="323" w:right="316"/>
              <w:jc w:val="center"/>
              <w:rPr>
                <w:rFonts w:hint="eastAsia" w:eastAsia="仿宋"/>
                <w:sz w:val="24"/>
                <w:lang w:eastAsia="zh-CN"/>
              </w:rPr>
            </w:pPr>
            <w:r>
              <w:rPr>
                <w:spacing w:val="-5"/>
                <w:sz w:val="24"/>
              </w:rPr>
              <w:t>1</w:t>
            </w:r>
            <w:r>
              <w:rPr>
                <w:rFonts w:hint="eastAsia"/>
                <w:spacing w:val="-5"/>
                <w:sz w:val="24"/>
                <w:lang w:val="en-US" w:eastAsia="zh-CN"/>
              </w:rPr>
              <w:t>1</w:t>
            </w:r>
          </w:p>
        </w:tc>
        <w:tc>
          <w:tcPr>
            <w:tcW w:w="7898" w:type="dxa"/>
          </w:tcPr>
          <w:p w14:paraId="21C3BD7B">
            <w:pPr>
              <w:pStyle w:val="13"/>
              <w:spacing w:before="208"/>
              <w:rPr>
                <w:rFonts w:hint="eastAsia" w:eastAsia="仿宋"/>
                <w:sz w:val="24"/>
                <w:lang w:eastAsia="zh"/>
                <w:woUserID w:val="1"/>
              </w:rPr>
            </w:pPr>
            <w:r>
              <w:rPr>
                <w:sz w:val="24"/>
              </w:rPr>
              <w:t>评标时间：202</w:t>
            </w:r>
            <w:r>
              <w:rPr>
                <w:rFonts w:hint="eastAsia"/>
                <w:sz w:val="24"/>
                <w:lang w:eastAsia="zh"/>
                <w:woUserID w:val="1"/>
              </w:rPr>
              <w:t>5</w:t>
            </w:r>
            <w:r>
              <w:rPr>
                <w:spacing w:val="-40"/>
                <w:sz w:val="24"/>
              </w:rPr>
              <w:t xml:space="preserve"> 年 </w:t>
            </w:r>
            <w:r>
              <w:rPr>
                <w:rFonts w:hint="eastAsia"/>
                <w:spacing w:val="-40"/>
                <w:sz w:val="24"/>
                <w:lang w:eastAsia="zh"/>
                <w:woUserID w:val="1"/>
              </w:rPr>
              <w:t>6</w:t>
            </w:r>
            <w:r>
              <w:rPr>
                <w:rFonts w:hint="eastAsia"/>
                <w:spacing w:val="-40"/>
                <w:sz w:val="24"/>
                <w:lang w:val="en-US" w:eastAsia="zh-CN"/>
              </w:rPr>
              <w:t xml:space="preserve"> </w:t>
            </w:r>
            <w:r>
              <w:rPr>
                <w:spacing w:val="-40"/>
                <w:sz w:val="24"/>
              </w:rPr>
              <w:t xml:space="preserve">月 </w:t>
            </w:r>
            <w:r>
              <w:rPr>
                <w:rFonts w:hint="eastAsia"/>
                <w:spacing w:val="-40"/>
                <w:sz w:val="24"/>
                <w:lang w:eastAsia="zh"/>
                <w:woUserID w:val="1"/>
              </w:rPr>
              <w:t xml:space="preserve">20 </w:t>
            </w:r>
            <w:r>
              <w:rPr>
                <w:spacing w:val="-35"/>
                <w:sz w:val="24"/>
              </w:rPr>
              <w:t>日</w:t>
            </w:r>
            <w:r>
              <w:rPr>
                <w:rFonts w:hint="eastAsia"/>
                <w:spacing w:val="-35"/>
                <w:sz w:val="24"/>
                <w:lang w:eastAsia="zh"/>
                <w:woUserID w:val="1"/>
              </w:rPr>
              <w:t xml:space="preserve"> 至 </w:t>
            </w:r>
            <w:r>
              <w:rPr>
                <w:sz w:val="24"/>
                <w:woUserID w:val="1"/>
              </w:rPr>
              <w:t>202</w:t>
            </w:r>
            <w:r>
              <w:rPr>
                <w:rFonts w:hint="eastAsia"/>
                <w:sz w:val="24"/>
                <w:lang w:val="en-US" w:eastAsia="zh-CN"/>
                <w:woUserID w:val="1"/>
              </w:rPr>
              <w:t>5</w:t>
            </w:r>
            <w:r>
              <w:rPr>
                <w:spacing w:val="-40"/>
                <w:sz w:val="24"/>
                <w:woUserID w:val="1"/>
              </w:rPr>
              <w:t xml:space="preserve"> 年 </w:t>
            </w:r>
            <w:r>
              <w:rPr>
                <w:rFonts w:hint="eastAsia"/>
                <w:spacing w:val="-40"/>
                <w:sz w:val="24"/>
                <w:lang w:val="en-US" w:eastAsia="zh-CN"/>
                <w:woUserID w:val="1"/>
              </w:rPr>
              <w:t>6</w:t>
            </w:r>
            <w:r>
              <w:rPr>
                <w:spacing w:val="-40"/>
                <w:sz w:val="24"/>
                <w:woUserID w:val="1"/>
              </w:rPr>
              <w:t xml:space="preserve"> 月 </w:t>
            </w:r>
            <w:r>
              <w:rPr>
                <w:rFonts w:hint="eastAsia"/>
                <w:spacing w:val="-40"/>
                <w:sz w:val="24"/>
                <w:lang w:eastAsia="zh"/>
                <w:woUserID w:val="1"/>
              </w:rPr>
              <w:t>23</w:t>
            </w:r>
            <w:r>
              <w:rPr>
                <w:rFonts w:hint="eastAsia"/>
                <w:spacing w:val="-40"/>
                <w:sz w:val="24"/>
                <w:lang w:val="en-US" w:eastAsia="zh-CN"/>
                <w:woUserID w:val="1"/>
              </w:rPr>
              <w:t xml:space="preserve"> </w:t>
            </w:r>
            <w:r>
              <w:rPr>
                <w:spacing w:val="-35"/>
                <w:sz w:val="24"/>
                <w:woUserID w:val="1"/>
              </w:rPr>
              <w:t>日</w:t>
            </w:r>
          </w:p>
        </w:tc>
      </w:tr>
      <w:tr w14:paraId="4479C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164" w:type="dxa"/>
          </w:tcPr>
          <w:p w14:paraId="23BC42A5">
            <w:pPr>
              <w:pStyle w:val="13"/>
              <w:spacing w:before="204"/>
              <w:ind w:left="323" w:right="316"/>
              <w:jc w:val="center"/>
              <w:rPr>
                <w:rFonts w:hint="eastAsia" w:eastAsia="仿宋"/>
                <w:sz w:val="24"/>
                <w:lang w:eastAsia="zh-CN"/>
              </w:rPr>
            </w:pPr>
            <w:r>
              <w:rPr>
                <w:spacing w:val="-5"/>
                <w:sz w:val="24"/>
              </w:rPr>
              <w:t>1</w:t>
            </w:r>
            <w:r>
              <w:rPr>
                <w:rFonts w:hint="eastAsia"/>
                <w:spacing w:val="-5"/>
                <w:sz w:val="24"/>
                <w:lang w:val="en-US" w:eastAsia="zh-CN"/>
              </w:rPr>
              <w:t>2</w:t>
            </w:r>
          </w:p>
        </w:tc>
        <w:tc>
          <w:tcPr>
            <w:tcW w:w="7898" w:type="dxa"/>
          </w:tcPr>
          <w:p w14:paraId="293F67C1">
            <w:pPr>
              <w:pStyle w:val="13"/>
              <w:spacing w:before="204"/>
              <w:rPr>
                <w:sz w:val="24"/>
              </w:rPr>
            </w:pPr>
            <w:r>
              <w:rPr>
                <w:spacing w:val="-1"/>
                <w:sz w:val="24"/>
              </w:rPr>
              <w:t>中标结果告知方式：由招标联系人通过邮件通知</w:t>
            </w:r>
          </w:p>
        </w:tc>
      </w:tr>
    </w:tbl>
    <w:p w14:paraId="136CF80D">
      <w:pPr>
        <w:spacing w:after="0"/>
        <w:rPr>
          <w:sz w:val="24"/>
        </w:rPr>
        <w:sectPr>
          <w:headerReference r:id="rId9" w:type="default"/>
          <w:headerReference r:id="rId10" w:type="even"/>
          <w:pgSz w:w="11910" w:h="16840"/>
          <w:pgMar w:top="1140" w:right="620" w:bottom="800" w:left="860" w:header="672" w:footer="609" w:gutter="0"/>
          <w:cols w:space="720" w:num="1"/>
        </w:sectPr>
      </w:pPr>
    </w:p>
    <w:p w14:paraId="68C75C00">
      <w:pPr>
        <w:pStyle w:val="4"/>
        <w:rPr>
          <w:b/>
          <w:sz w:val="20"/>
        </w:rPr>
      </w:pPr>
    </w:p>
    <w:p w14:paraId="28FF00A2">
      <w:pPr>
        <w:pStyle w:val="4"/>
        <w:rPr>
          <w:b/>
          <w:sz w:val="20"/>
        </w:rPr>
      </w:pPr>
    </w:p>
    <w:p w14:paraId="7F0C0393">
      <w:pPr>
        <w:pStyle w:val="4"/>
        <w:rPr>
          <w:b/>
          <w:sz w:val="20"/>
        </w:rPr>
      </w:pPr>
    </w:p>
    <w:p w14:paraId="12659DFD">
      <w:pPr>
        <w:pStyle w:val="4"/>
        <w:spacing w:before="10"/>
        <w:rPr>
          <w:b/>
          <w:sz w:val="25"/>
        </w:rPr>
      </w:pPr>
    </w:p>
    <w:p w14:paraId="76D68693">
      <w:pPr>
        <w:pStyle w:val="2"/>
      </w:pPr>
      <w:r>
        <w:t>第二章</w:t>
      </w:r>
      <w:r>
        <w:rPr>
          <w:spacing w:val="54"/>
          <w:w w:val="150"/>
        </w:rPr>
        <w:t xml:space="preserve"> </w:t>
      </w:r>
      <w:r>
        <w:rPr>
          <w:spacing w:val="-3"/>
        </w:rPr>
        <w:t>招标规则</w:t>
      </w:r>
    </w:p>
    <w:p w14:paraId="6EF24BB1">
      <w:pPr>
        <w:pStyle w:val="4"/>
        <w:rPr>
          <w:b/>
          <w:sz w:val="28"/>
        </w:rPr>
      </w:pPr>
    </w:p>
    <w:p w14:paraId="352F89A0">
      <w:pPr>
        <w:pStyle w:val="4"/>
        <w:spacing w:before="3"/>
        <w:rPr>
          <w:b/>
          <w:sz w:val="25"/>
        </w:rPr>
      </w:pPr>
    </w:p>
    <w:p w14:paraId="36FCD8BD">
      <w:pPr>
        <w:pStyle w:val="3"/>
        <w:spacing w:before="0"/>
      </w:pPr>
      <w:r>
        <w:t>一、</w:t>
      </w:r>
      <w:r>
        <w:rPr>
          <w:spacing w:val="44"/>
          <w:w w:val="150"/>
        </w:rPr>
        <w:t xml:space="preserve"> </w:t>
      </w:r>
      <w:r>
        <w:rPr>
          <w:spacing w:val="-2"/>
        </w:rPr>
        <w:t>招标规则概述</w:t>
      </w:r>
    </w:p>
    <w:p w14:paraId="42D15AB4">
      <w:pPr>
        <w:pStyle w:val="12"/>
        <w:numPr>
          <w:ilvl w:val="0"/>
          <w:numId w:val="1"/>
        </w:numPr>
        <w:tabs>
          <w:tab w:val="left" w:pos="972"/>
        </w:tabs>
        <w:spacing w:before="161" w:after="0" w:line="364" w:lineRule="auto"/>
        <w:ind w:left="133" w:right="228" w:firstLine="566"/>
        <w:jc w:val="left"/>
        <w:rPr>
          <w:sz w:val="24"/>
        </w:rPr>
      </w:pPr>
      <w:r>
        <w:rPr>
          <w:spacing w:val="-2"/>
          <w:sz w:val="24"/>
        </w:rPr>
        <w:t>投标单位在投标前自行完成对</w:t>
      </w:r>
      <w:r>
        <w:rPr>
          <w:spacing w:val="-2"/>
          <w:sz w:val="24"/>
          <w:u w:val="single"/>
        </w:rPr>
        <w:t>深圳市窑鸡王餐饮服务有限公司</w:t>
      </w:r>
      <w:r>
        <w:rPr>
          <w:spacing w:val="-16"/>
          <w:sz w:val="24"/>
        </w:rPr>
        <w:t>的考察，如实制作标书，提</w:t>
      </w:r>
      <w:r>
        <w:rPr>
          <w:spacing w:val="-2"/>
          <w:sz w:val="24"/>
        </w:rPr>
        <w:t>供相关资质证明文件资料。</w:t>
      </w:r>
    </w:p>
    <w:p w14:paraId="682E2EDB">
      <w:pPr>
        <w:pStyle w:val="12"/>
        <w:numPr>
          <w:ilvl w:val="0"/>
          <w:numId w:val="1"/>
        </w:numPr>
        <w:tabs>
          <w:tab w:val="left" w:pos="972"/>
        </w:tabs>
        <w:spacing w:before="1" w:after="0" w:line="364" w:lineRule="auto"/>
        <w:ind w:left="133" w:right="226" w:firstLine="566"/>
        <w:jc w:val="left"/>
        <w:rPr>
          <w:sz w:val="24"/>
        </w:rPr>
      </w:pPr>
      <w:r>
        <w:rPr>
          <w:spacing w:val="-4"/>
          <w:sz w:val="24"/>
        </w:rPr>
        <w:t>招标方项目组将对投标方的资质进行认定，资料不全者，得分较低或不得分，关键资质缺</w:t>
      </w:r>
      <w:r>
        <w:rPr>
          <w:spacing w:val="-2"/>
          <w:sz w:val="24"/>
        </w:rPr>
        <w:t>失将取消竞标资格。</w:t>
      </w:r>
    </w:p>
    <w:p w14:paraId="049EECAC">
      <w:pPr>
        <w:pStyle w:val="12"/>
        <w:numPr>
          <w:ilvl w:val="0"/>
          <w:numId w:val="1"/>
        </w:numPr>
        <w:tabs>
          <w:tab w:val="left" w:pos="973"/>
        </w:tabs>
        <w:spacing w:before="2" w:after="0" w:line="240" w:lineRule="auto"/>
        <w:ind w:left="973" w:right="0" w:hanging="273"/>
        <w:jc w:val="left"/>
        <w:rPr>
          <w:sz w:val="24"/>
        </w:rPr>
      </w:pPr>
      <w:r>
        <w:rPr>
          <w:spacing w:val="-3"/>
          <w:sz w:val="24"/>
        </w:rPr>
        <w:t>投标单位必须在截标时间前，将投标书按照要求投递至招标方联系人处。</w:t>
      </w:r>
    </w:p>
    <w:p w14:paraId="2FEC4D8C">
      <w:pPr>
        <w:pStyle w:val="12"/>
        <w:numPr>
          <w:ilvl w:val="0"/>
          <w:numId w:val="1"/>
        </w:numPr>
        <w:tabs>
          <w:tab w:val="left" w:pos="972"/>
        </w:tabs>
        <w:spacing w:before="160" w:after="0" w:line="364" w:lineRule="auto"/>
        <w:ind w:left="133" w:right="226" w:firstLine="566"/>
        <w:jc w:val="left"/>
        <w:rPr>
          <w:sz w:val="24"/>
        </w:rPr>
      </w:pPr>
      <w:r>
        <w:rPr>
          <w:spacing w:val="-2"/>
          <w:sz w:val="24"/>
        </w:rPr>
        <w:t>此次投标评分中，标的报价、配送方案、KPI</w:t>
      </w:r>
      <w:r>
        <w:rPr>
          <w:spacing w:val="-10"/>
          <w:sz w:val="24"/>
        </w:rPr>
        <w:t xml:space="preserve"> 考核接受程度、服务承诺、车辆资源等列为</w:t>
      </w:r>
      <w:r>
        <w:rPr>
          <w:spacing w:val="-2"/>
          <w:sz w:val="24"/>
        </w:rPr>
        <w:t>评标因素，评标将按照投标方对这些因素的描述与保障展开。</w:t>
      </w:r>
    </w:p>
    <w:p w14:paraId="7C7C1344">
      <w:pPr>
        <w:pStyle w:val="3"/>
      </w:pPr>
      <w:r>
        <w:t>二、</w:t>
      </w:r>
      <w:r>
        <w:rPr>
          <w:spacing w:val="49"/>
          <w:w w:val="150"/>
        </w:rPr>
        <w:t xml:space="preserve"> </w:t>
      </w:r>
      <w:r>
        <w:rPr>
          <w:spacing w:val="-3"/>
        </w:rPr>
        <w:t>评审方法</w:t>
      </w:r>
    </w:p>
    <w:p w14:paraId="29574D00">
      <w:pPr>
        <w:pStyle w:val="12"/>
        <w:numPr>
          <w:ilvl w:val="0"/>
          <w:numId w:val="2"/>
        </w:numPr>
        <w:tabs>
          <w:tab w:val="left" w:pos="972"/>
        </w:tabs>
        <w:spacing w:before="161" w:after="0" w:line="364" w:lineRule="auto"/>
        <w:ind w:left="133" w:right="225" w:firstLine="566"/>
        <w:jc w:val="both"/>
        <w:rPr>
          <w:sz w:val="24"/>
        </w:rPr>
      </w:pPr>
      <w:r>
        <w:rPr>
          <w:spacing w:val="-9"/>
          <w:sz w:val="24"/>
        </w:rPr>
        <w:t>招标方相关人员组成评标委员会，对具有实质性响应的投标文件进行评估，审查投标文件</w:t>
      </w:r>
      <w:r>
        <w:rPr>
          <w:spacing w:val="-4"/>
          <w:sz w:val="24"/>
        </w:rPr>
        <w:t>是否符合招标文件的要求，并给出评分。评标实行【技术标+商务标】的综合评分。评分标准详见</w:t>
      </w:r>
      <w:r>
        <w:rPr>
          <w:spacing w:val="-14"/>
          <w:sz w:val="24"/>
        </w:rPr>
        <w:t xml:space="preserve">附件 </w:t>
      </w:r>
      <w:r>
        <w:rPr>
          <w:sz w:val="24"/>
        </w:rPr>
        <w:t>5</w:t>
      </w:r>
      <w:r>
        <w:rPr>
          <w:spacing w:val="-20"/>
          <w:sz w:val="24"/>
        </w:rPr>
        <w:t>：《物流业务招标评分标准》。</w:t>
      </w:r>
    </w:p>
    <w:p w14:paraId="06CBA795">
      <w:pPr>
        <w:pStyle w:val="4"/>
        <w:spacing w:before="2" w:line="364" w:lineRule="auto"/>
        <w:ind w:left="133" w:right="228" w:firstLine="480"/>
        <w:jc w:val="both"/>
      </w:pPr>
      <w:r>
        <w:rPr>
          <w:spacing w:val="-4"/>
        </w:rPr>
        <w:t>此次评分比例中，配送方案+报价因素占整体评分的 70%，公司资质、服务水平等因素整体评</w:t>
      </w:r>
      <w:r>
        <w:rPr>
          <w:spacing w:val="-14"/>
        </w:rPr>
        <w:t xml:space="preserve">分的 </w:t>
      </w:r>
      <w:r>
        <w:t>30%，特此说明。</w:t>
      </w:r>
    </w:p>
    <w:p w14:paraId="29E25877">
      <w:pPr>
        <w:pStyle w:val="3"/>
        <w:jc w:val="both"/>
      </w:pPr>
      <w:r>
        <w:t>三、</w:t>
      </w:r>
      <w:r>
        <w:rPr>
          <w:spacing w:val="37"/>
          <w:w w:val="150"/>
        </w:rPr>
        <w:t xml:space="preserve"> </w:t>
      </w:r>
      <w:r>
        <w:rPr>
          <w:spacing w:val="-1"/>
        </w:rPr>
        <w:t>作废标/流标处理的情形</w:t>
      </w:r>
    </w:p>
    <w:p w14:paraId="1796BA9B">
      <w:pPr>
        <w:pStyle w:val="12"/>
        <w:numPr>
          <w:ilvl w:val="0"/>
          <w:numId w:val="3"/>
        </w:numPr>
        <w:tabs>
          <w:tab w:val="left" w:pos="973"/>
        </w:tabs>
        <w:spacing w:before="161" w:after="0" w:line="240" w:lineRule="auto"/>
        <w:ind w:left="973" w:right="0" w:hanging="273"/>
        <w:jc w:val="left"/>
        <w:rPr>
          <w:sz w:val="24"/>
        </w:rPr>
      </w:pPr>
      <w:r>
        <w:rPr>
          <w:spacing w:val="-3"/>
          <w:sz w:val="24"/>
        </w:rPr>
        <w:t>无公司盖章、无法定代表人或授权代表签字/盖章的；</w:t>
      </w:r>
    </w:p>
    <w:p w14:paraId="12A23A8C">
      <w:pPr>
        <w:pStyle w:val="12"/>
        <w:numPr>
          <w:ilvl w:val="0"/>
          <w:numId w:val="3"/>
        </w:numPr>
        <w:tabs>
          <w:tab w:val="left" w:pos="973"/>
        </w:tabs>
        <w:spacing w:before="160" w:after="0" w:line="240" w:lineRule="auto"/>
        <w:ind w:left="973" w:right="0" w:hanging="273"/>
        <w:jc w:val="left"/>
        <w:rPr>
          <w:sz w:val="24"/>
        </w:rPr>
      </w:pPr>
      <w:r>
        <w:rPr>
          <w:spacing w:val="-3"/>
          <w:sz w:val="24"/>
        </w:rPr>
        <w:t>未按规定的格式及要求填写和提供资料文件的；</w:t>
      </w:r>
    </w:p>
    <w:p w14:paraId="7AAE6A39">
      <w:pPr>
        <w:pStyle w:val="12"/>
        <w:numPr>
          <w:ilvl w:val="0"/>
          <w:numId w:val="3"/>
        </w:numPr>
        <w:tabs>
          <w:tab w:val="left" w:pos="973"/>
        </w:tabs>
        <w:spacing w:before="161" w:after="0" w:line="240" w:lineRule="auto"/>
        <w:ind w:left="973" w:right="0" w:hanging="273"/>
        <w:jc w:val="left"/>
        <w:rPr>
          <w:sz w:val="24"/>
        </w:rPr>
      </w:pPr>
      <w:r>
        <w:rPr>
          <w:spacing w:val="-1"/>
          <w:sz w:val="24"/>
        </w:rPr>
        <w:t>未按要求交纳投标保证金的；</w:t>
      </w:r>
    </w:p>
    <w:p w14:paraId="1F8B3C08">
      <w:pPr>
        <w:pStyle w:val="12"/>
        <w:numPr>
          <w:ilvl w:val="0"/>
          <w:numId w:val="3"/>
        </w:numPr>
        <w:tabs>
          <w:tab w:val="left" w:pos="973"/>
        </w:tabs>
        <w:spacing w:before="160" w:after="0" w:line="240" w:lineRule="auto"/>
        <w:ind w:left="973" w:right="0" w:hanging="273"/>
        <w:jc w:val="left"/>
        <w:rPr>
          <w:sz w:val="24"/>
        </w:rPr>
      </w:pPr>
      <w:r>
        <w:rPr>
          <w:spacing w:val="-3"/>
          <w:sz w:val="24"/>
        </w:rPr>
        <w:t>投标方公司提供的相关资料信息不实的；</w:t>
      </w:r>
    </w:p>
    <w:p w14:paraId="1C3A5B78">
      <w:pPr>
        <w:pStyle w:val="12"/>
        <w:numPr>
          <w:ilvl w:val="0"/>
          <w:numId w:val="3"/>
        </w:numPr>
        <w:tabs>
          <w:tab w:val="left" w:pos="973"/>
        </w:tabs>
        <w:spacing w:before="161" w:after="0" w:line="240" w:lineRule="auto"/>
        <w:ind w:left="973" w:right="0" w:hanging="273"/>
        <w:jc w:val="left"/>
        <w:rPr>
          <w:sz w:val="24"/>
        </w:rPr>
      </w:pPr>
      <w:r>
        <w:rPr>
          <w:spacing w:val="-4"/>
          <w:sz w:val="24"/>
        </w:rPr>
        <w:t xml:space="preserve">标的参与的投标方公司数量少于 </w:t>
      </w:r>
      <w:r>
        <w:rPr>
          <w:sz w:val="24"/>
        </w:rPr>
        <w:t>3</w:t>
      </w:r>
      <w:r>
        <w:rPr>
          <w:spacing w:val="-18"/>
          <w:sz w:val="24"/>
        </w:rPr>
        <w:t xml:space="preserve"> 家的；</w:t>
      </w:r>
    </w:p>
    <w:p w14:paraId="7137272B">
      <w:pPr>
        <w:pStyle w:val="12"/>
        <w:numPr>
          <w:ilvl w:val="0"/>
          <w:numId w:val="3"/>
        </w:numPr>
        <w:tabs>
          <w:tab w:val="left" w:pos="972"/>
        </w:tabs>
        <w:spacing w:before="160" w:after="0" w:line="364" w:lineRule="auto"/>
        <w:ind w:left="133" w:right="228" w:firstLine="566"/>
        <w:jc w:val="left"/>
        <w:rPr>
          <w:sz w:val="24"/>
        </w:rPr>
      </w:pPr>
      <w:r>
        <w:rPr>
          <w:spacing w:val="-2"/>
          <w:sz w:val="24"/>
        </w:rPr>
        <w:t>投标截止时间后，投标方单方面要求撤回或修改投标/竞标报价、配送方案或要求附带其他条件的；</w:t>
      </w:r>
    </w:p>
    <w:p w14:paraId="7D54B413">
      <w:pPr>
        <w:pStyle w:val="3"/>
        <w:spacing w:before="2"/>
      </w:pPr>
      <w:r>
        <w:t>四、</w:t>
      </w:r>
      <w:r>
        <w:rPr>
          <w:spacing w:val="48"/>
          <w:w w:val="150"/>
        </w:rPr>
        <w:t xml:space="preserve"> </w:t>
      </w:r>
      <w:r>
        <w:rPr>
          <w:spacing w:val="-3"/>
        </w:rPr>
        <w:t>标的内容</w:t>
      </w:r>
    </w:p>
    <w:p w14:paraId="0F906D98">
      <w:pPr>
        <w:pStyle w:val="4"/>
        <w:spacing w:before="160" w:line="364" w:lineRule="auto"/>
        <w:ind w:left="133" w:right="3389" w:firstLine="480"/>
        <w:rPr>
          <w:b/>
        </w:rPr>
      </w:pPr>
      <w:r>
        <w:rPr>
          <w:spacing w:val="-5"/>
        </w:rPr>
        <w:t xml:space="preserve">本次招标标的信息内容详见附件 </w:t>
      </w:r>
      <w:r>
        <w:t>3</w:t>
      </w:r>
      <w:r>
        <w:rPr>
          <w:spacing w:val="-23"/>
        </w:rPr>
        <w:t>：《标的内容及相关要求》。</w:t>
      </w:r>
      <w:r>
        <w:rPr>
          <w:b/>
          <w:spacing w:val="4"/>
        </w:rPr>
        <w:t>五、 其他说明</w:t>
      </w:r>
    </w:p>
    <w:p w14:paraId="42F65CB7">
      <w:pPr>
        <w:pStyle w:val="12"/>
        <w:numPr>
          <w:ilvl w:val="0"/>
          <w:numId w:val="4"/>
        </w:numPr>
        <w:tabs>
          <w:tab w:val="left" w:pos="974"/>
        </w:tabs>
        <w:spacing w:before="2" w:after="0" w:line="240" w:lineRule="auto"/>
        <w:ind w:left="974" w:right="0" w:hanging="420"/>
        <w:jc w:val="left"/>
        <w:rPr>
          <w:sz w:val="24"/>
        </w:rPr>
      </w:pPr>
      <w:r>
        <w:rPr>
          <w:spacing w:val="-5"/>
          <w:sz w:val="24"/>
        </w:rPr>
        <w:t>如招标方设定了标的配送方案，则投标方须根据既定配送方案投标。反之，投标方可自行</w:t>
      </w:r>
    </w:p>
    <w:p w14:paraId="7260B5E3">
      <w:pPr>
        <w:spacing w:after="0" w:line="240" w:lineRule="auto"/>
        <w:jc w:val="left"/>
        <w:rPr>
          <w:sz w:val="24"/>
        </w:rPr>
        <w:sectPr>
          <w:footerReference r:id="rId11" w:type="default"/>
          <w:footerReference r:id="rId12" w:type="even"/>
          <w:pgSz w:w="11910" w:h="16840"/>
          <w:pgMar w:top="1140" w:right="620" w:bottom="800" w:left="860" w:header="672" w:footer="609" w:gutter="0"/>
          <w:pgNumType w:start="4"/>
          <w:cols w:space="720" w:num="1"/>
        </w:sectPr>
      </w:pPr>
    </w:p>
    <w:p w14:paraId="4FFD6DF8">
      <w:pPr>
        <w:pStyle w:val="4"/>
        <w:rPr>
          <w:sz w:val="20"/>
        </w:rPr>
      </w:pPr>
    </w:p>
    <w:p w14:paraId="3BCBE993">
      <w:pPr>
        <w:pStyle w:val="4"/>
        <w:spacing w:before="11"/>
        <w:rPr>
          <w:sz w:val="17"/>
        </w:rPr>
      </w:pPr>
    </w:p>
    <w:p w14:paraId="2308F35D">
      <w:pPr>
        <w:pStyle w:val="4"/>
        <w:ind w:left="974"/>
      </w:pPr>
      <w:r>
        <w:rPr>
          <w:spacing w:val="-3"/>
        </w:rPr>
        <w:t>设计配送方案，招标方将根据投标方的配送方案进行综合评估与考核；</w:t>
      </w:r>
    </w:p>
    <w:p w14:paraId="31D092AF">
      <w:pPr>
        <w:pStyle w:val="12"/>
        <w:numPr>
          <w:ilvl w:val="0"/>
          <w:numId w:val="4"/>
        </w:numPr>
        <w:tabs>
          <w:tab w:val="left" w:pos="974"/>
        </w:tabs>
        <w:spacing w:before="160" w:after="0" w:line="240" w:lineRule="auto"/>
        <w:ind w:left="974" w:right="0" w:hanging="420"/>
        <w:jc w:val="both"/>
        <w:rPr>
          <w:sz w:val="24"/>
        </w:rPr>
      </w:pPr>
      <w:r>
        <w:rPr>
          <w:spacing w:val="-4"/>
          <w:sz w:val="24"/>
        </w:rPr>
        <w:t xml:space="preserve">附件中有详细的 </w:t>
      </w:r>
      <w:r>
        <w:rPr>
          <w:spacing w:val="-2"/>
          <w:sz w:val="24"/>
        </w:rPr>
        <w:t>KPI</w:t>
      </w:r>
      <w:r>
        <w:rPr>
          <w:spacing w:val="-5"/>
          <w:sz w:val="24"/>
        </w:rPr>
        <w:t xml:space="preserve"> 考核标准，请仔细阅读并评估能否适应。</w:t>
      </w:r>
      <w:r>
        <w:rPr>
          <w:spacing w:val="-2"/>
          <w:sz w:val="24"/>
        </w:rPr>
        <w:t>KPI</w:t>
      </w:r>
      <w:r>
        <w:rPr>
          <w:spacing w:val="-6"/>
          <w:sz w:val="24"/>
        </w:rPr>
        <w:t xml:space="preserve"> 考核内容详见附件 </w:t>
      </w:r>
      <w:r>
        <w:rPr>
          <w:spacing w:val="-5"/>
          <w:sz w:val="24"/>
        </w:rPr>
        <w:t>2：</w:t>
      </w:r>
    </w:p>
    <w:p w14:paraId="3399B061">
      <w:pPr>
        <w:pStyle w:val="4"/>
        <w:spacing w:before="161"/>
        <w:ind w:left="974"/>
      </w:pPr>
      <w:r>
        <w:rPr>
          <w:spacing w:val="-6"/>
        </w:rPr>
        <w:t xml:space="preserve">《窑鸡王物流承运商 </w:t>
      </w:r>
      <w:r>
        <w:t>KPI</w:t>
      </w:r>
      <w:r>
        <w:rPr>
          <w:spacing w:val="-28"/>
        </w:rPr>
        <w:t xml:space="preserve"> 考核标准》；</w:t>
      </w:r>
    </w:p>
    <w:p w14:paraId="0A44681F">
      <w:pPr>
        <w:pStyle w:val="12"/>
        <w:numPr>
          <w:ilvl w:val="0"/>
          <w:numId w:val="4"/>
        </w:numPr>
        <w:tabs>
          <w:tab w:val="left" w:pos="974"/>
        </w:tabs>
        <w:spacing w:before="160" w:after="0" w:line="240" w:lineRule="auto"/>
        <w:ind w:left="974" w:right="0" w:hanging="420"/>
        <w:jc w:val="both"/>
        <w:rPr>
          <w:sz w:val="24"/>
        </w:rPr>
      </w:pPr>
      <w:r>
        <w:rPr>
          <w:spacing w:val="-9"/>
          <w:sz w:val="24"/>
        </w:rPr>
        <w:t>投标方的所有投标报价须为“含税价”，如</w:t>
      </w:r>
      <w:r>
        <w:rPr>
          <w:spacing w:val="-2"/>
          <w:sz w:val="24"/>
        </w:rPr>
        <w:t>：A</w:t>
      </w:r>
      <w:r>
        <w:rPr>
          <w:spacing w:val="-23"/>
          <w:sz w:val="24"/>
        </w:rPr>
        <w:t xml:space="preserve"> 线路 </w:t>
      </w:r>
      <w:r>
        <w:rPr>
          <w:spacing w:val="-2"/>
          <w:sz w:val="24"/>
        </w:rPr>
        <w:t>650</w:t>
      </w:r>
      <w:r>
        <w:rPr>
          <w:spacing w:val="-13"/>
          <w:sz w:val="24"/>
        </w:rPr>
        <w:t xml:space="preserve"> 元/趟</w:t>
      </w:r>
      <w:r>
        <w:rPr>
          <w:spacing w:val="-2"/>
          <w:sz w:val="24"/>
        </w:rPr>
        <w:t>（</w:t>
      </w:r>
      <w:r>
        <w:rPr>
          <w:spacing w:val="-23"/>
          <w:sz w:val="24"/>
        </w:rPr>
        <w:t xml:space="preserve">含 </w:t>
      </w:r>
      <w:r>
        <w:rPr>
          <w:spacing w:val="-2"/>
          <w:sz w:val="24"/>
        </w:rPr>
        <w:t>9%增值税</w:t>
      </w:r>
      <w:r>
        <w:rPr>
          <w:spacing w:val="-125"/>
          <w:sz w:val="24"/>
        </w:rPr>
        <w:t>）</w:t>
      </w:r>
      <w:r>
        <w:rPr>
          <w:spacing w:val="-5"/>
          <w:sz w:val="24"/>
        </w:rPr>
        <w:t>；</w:t>
      </w:r>
    </w:p>
    <w:p w14:paraId="03EB08B0">
      <w:pPr>
        <w:pStyle w:val="12"/>
        <w:numPr>
          <w:ilvl w:val="0"/>
          <w:numId w:val="4"/>
        </w:numPr>
        <w:tabs>
          <w:tab w:val="left" w:pos="974"/>
        </w:tabs>
        <w:spacing w:before="161" w:after="0" w:line="364" w:lineRule="auto"/>
        <w:ind w:left="974" w:right="223" w:hanging="420"/>
        <w:jc w:val="both"/>
        <w:rPr>
          <w:sz w:val="24"/>
        </w:rPr>
      </w:pPr>
      <w:r>
        <w:rPr>
          <w:spacing w:val="-2"/>
          <w:sz w:val="24"/>
        </w:rPr>
        <w:t>未来招标方配送线路、门店数可能发生变化，如变化差异较大（里程、成本等因素</w:t>
      </w:r>
      <w:r>
        <w:rPr>
          <w:spacing w:val="-120"/>
          <w:sz w:val="24"/>
        </w:rPr>
        <w:t>）</w:t>
      </w:r>
      <w:r>
        <w:rPr>
          <w:spacing w:val="-4"/>
          <w:sz w:val="24"/>
        </w:rPr>
        <w:t>，双</w:t>
      </w:r>
      <w:r>
        <w:rPr>
          <w:spacing w:val="-2"/>
          <w:sz w:val="24"/>
        </w:rPr>
        <w:t>方可以重新协商后续合作事宜。</w:t>
      </w:r>
    </w:p>
    <w:p w14:paraId="2D67E979">
      <w:pPr>
        <w:pStyle w:val="4"/>
      </w:pPr>
    </w:p>
    <w:p w14:paraId="6D651478">
      <w:pPr>
        <w:pStyle w:val="2"/>
        <w:spacing w:before="213"/>
        <w:ind w:left="4041" w:right="0"/>
        <w:jc w:val="left"/>
      </w:pPr>
      <w:r>
        <w:t>第三章</w:t>
      </w:r>
      <w:r>
        <w:rPr>
          <w:spacing w:val="54"/>
          <w:w w:val="150"/>
        </w:rPr>
        <w:t xml:space="preserve"> </w:t>
      </w:r>
      <w:r>
        <w:rPr>
          <w:spacing w:val="-3"/>
        </w:rPr>
        <w:t>投标须知</w:t>
      </w:r>
    </w:p>
    <w:p w14:paraId="775A88B4">
      <w:pPr>
        <w:pStyle w:val="4"/>
        <w:spacing w:before="214" w:line="364" w:lineRule="auto"/>
        <w:ind w:left="133" w:right="231" w:firstLine="425"/>
      </w:pPr>
      <w:r>
        <w:rPr>
          <w:spacing w:val="-2"/>
        </w:rPr>
        <w:t>针对招标方本次标的描述及要求，投标方应提交下述投标资料，以便招标方根据投标资料进行评估和筛选。</w:t>
      </w:r>
    </w:p>
    <w:p w14:paraId="10018475">
      <w:pPr>
        <w:spacing w:before="2"/>
        <w:ind w:left="133" w:right="0" w:firstLine="0"/>
        <w:jc w:val="left"/>
        <w:rPr>
          <w:sz w:val="24"/>
        </w:rPr>
      </w:pPr>
      <w:r>
        <w:rPr>
          <w:spacing w:val="-9"/>
          <w:sz w:val="24"/>
        </w:rPr>
        <w:t xml:space="preserve">一、 </w:t>
      </w:r>
      <w:r>
        <w:rPr>
          <w:b/>
          <w:spacing w:val="-2"/>
          <w:sz w:val="24"/>
        </w:rPr>
        <w:t>投标方须提供【技术标】资料文件</w:t>
      </w:r>
      <w:r>
        <w:rPr>
          <w:spacing w:val="-5"/>
          <w:sz w:val="24"/>
        </w:rPr>
        <w:t>，包括：</w:t>
      </w:r>
    </w:p>
    <w:p w14:paraId="38FD5009">
      <w:pPr>
        <w:pStyle w:val="12"/>
        <w:numPr>
          <w:ilvl w:val="0"/>
          <w:numId w:val="5"/>
        </w:numPr>
        <w:tabs>
          <w:tab w:val="left" w:pos="834"/>
        </w:tabs>
        <w:spacing w:before="160" w:after="0" w:line="240" w:lineRule="auto"/>
        <w:ind w:left="834" w:right="0" w:hanging="273"/>
        <w:jc w:val="both"/>
        <w:rPr>
          <w:sz w:val="24"/>
        </w:rPr>
      </w:pPr>
      <w:r>
        <w:rPr>
          <w:spacing w:val="19"/>
          <w:sz w:val="24"/>
        </w:rPr>
        <w:t>注册资本、 资源数量、 业务规模等数据信息， 此类信息内容请填写在链接：</w:t>
      </w:r>
      <w:r>
        <w:rPr>
          <w:rFonts w:hint="eastAsia"/>
          <w:spacing w:val="19"/>
          <w:sz w:val="24"/>
          <w:u w:val="single"/>
        </w:rPr>
        <w:fldChar w:fldCharType="begin"/>
      </w:r>
      <w:r>
        <w:rPr>
          <w:rFonts w:hint="eastAsia"/>
          <w:spacing w:val="19"/>
          <w:sz w:val="24"/>
          <w:u w:val="single"/>
        </w:rPr>
        <w:instrText xml:space="preserve"> HYPERLINK "https://v1vmnip5en.feishu.cn/share/base/form/shrcn1uGuYmbKyeG9kX6ym3cCKb" </w:instrText>
      </w:r>
      <w:r>
        <w:rPr>
          <w:rFonts w:hint="eastAsia"/>
          <w:spacing w:val="19"/>
          <w:sz w:val="24"/>
          <w:u w:val="single"/>
        </w:rPr>
        <w:fldChar w:fldCharType="separate"/>
      </w:r>
      <w:r>
        <w:rPr>
          <w:rStyle w:val="9"/>
          <w:rFonts w:hint="eastAsia"/>
          <w:spacing w:val="19"/>
          <w:sz w:val="24"/>
        </w:rPr>
        <w:t>https://v1vmnip5en.feishu.cn/share/base/form/shrcn1uGuYmbKyeG9kX6ym3cCKb</w:t>
      </w:r>
      <w:r>
        <w:rPr>
          <w:rFonts w:hint="eastAsia"/>
          <w:spacing w:val="19"/>
          <w:sz w:val="24"/>
          <w:u w:val="single"/>
        </w:rPr>
        <w:fldChar w:fldCharType="end"/>
      </w:r>
    </w:p>
    <w:p w14:paraId="574DBDA4">
      <w:pPr>
        <w:pStyle w:val="12"/>
        <w:numPr>
          <w:ilvl w:val="0"/>
          <w:numId w:val="5"/>
        </w:numPr>
        <w:tabs>
          <w:tab w:val="left" w:pos="834"/>
        </w:tabs>
        <w:spacing w:before="160" w:after="0" w:line="364" w:lineRule="auto"/>
        <w:ind w:left="561" w:right="225" w:firstLine="0"/>
        <w:jc w:val="both"/>
        <w:rPr>
          <w:sz w:val="24"/>
        </w:rPr>
      </w:pPr>
      <w:r>
        <w:rPr>
          <w:spacing w:val="-4"/>
          <w:sz w:val="24"/>
        </w:rPr>
        <w:t>营业执照、税务登记证、道路运输经营许可证、法人代表授权书、车辆/司机花名册、保险</w:t>
      </w:r>
      <w:r>
        <w:rPr>
          <w:spacing w:val="-2"/>
          <w:sz w:val="24"/>
        </w:rPr>
        <w:t>购买证明等，</w:t>
      </w:r>
      <w:r>
        <w:rPr>
          <w:color w:val="0000FF"/>
          <w:spacing w:val="-3"/>
          <w:sz w:val="24"/>
        </w:rPr>
        <w:t xml:space="preserve">此类资质文件请加盖公司公章之后扫描，以 </w:t>
      </w:r>
      <w:r>
        <w:rPr>
          <w:color w:val="0000FF"/>
          <w:spacing w:val="-2"/>
          <w:sz w:val="24"/>
        </w:rPr>
        <w:t>PDF</w:t>
      </w:r>
      <w:r>
        <w:rPr>
          <w:color w:val="0000FF"/>
          <w:spacing w:val="-6"/>
          <w:sz w:val="24"/>
        </w:rPr>
        <w:t xml:space="preserve"> 格式的电子文件</w:t>
      </w:r>
      <w:r>
        <w:rPr>
          <w:rFonts w:hint="eastAsia"/>
          <w:color w:val="0000FF"/>
          <w:spacing w:val="-6"/>
          <w:sz w:val="24"/>
          <w:lang w:val="en-US" w:eastAsia="zh-CN"/>
        </w:rPr>
        <w:t>填入以上链接中。</w:t>
      </w:r>
    </w:p>
    <w:p w14:paraId="615FA4EB">
      <w:pPr>
        <w:spacing w:before="2"/>
        <w:ind w:left="133" w:right="0" w:firstLine="0"/>
        <w:jc w:val="both"/>
        <w:rPr>
          <w:sz w:val="24"/>
        </w:rPr>
      </w:pPr>
      <w:r>
        <w:rPr>
          <w:spacing w:val="-9"/>
          <w:sz w:val="24"/>
        </w:rPr>
        <w:t xml:space="preserve">二、 </w:t>
      </w:r>
      <w:r>
        <w:rPr>
          <w:b/>
          <w:spacing w:val="-2"/>
          <w:sz w:val="24"/>
        </w:rPr>
        <w:t>投标方须提供【商务标】资料文件</w:t>
      </w:r>
      <w:r>
        <w:rPr>
          <w:spacing w:val="-5"/>
          <w:sz w:val="24"/>
        </w:rPr>
        <w:t>，包括：</w:t>
      </w:r>
    </w:p>
    <w:p w14:paraId="7BD0DB7D">
      <w:pPr>
        <w:pStyle w:val="12"/>
        <w:numPr>
          <w:ilvl w:val="0"/>
          <w:numId w:val="6"/>
        </w:numPr>
        <w:tabs>
          <w:tab w:val="left" w:pos="974"/>
        </w:tabs>
        <w:spacing w:before="161" w:after="0" w:line="240" w:lineRule="auto"/>
        <w:ind w:left="974" w:right="0" w:hanging="420"/>
        <w:jc w:val="both"/>
        <w:rPr>
          <w:sz w:val="24"/>
        </w:rPr>
      </w:pPr>
      <w:r>
        <w:rPr>
          <w:spacing w:val="-1"/>
          <w:sz w:val="24"/>
        </w:rPr>
        <w:t>根据要求设计的问题解决/配送方案(招标方指定配送方案的，无须提供该文件)；</w:t>
      </w:r>
    </w:p>
    <w:p w14:paraId="48EB3367">
      <w:pPr>
        <w:pStyle w:val="12"/>
        <w:numPr>
          <w:ilvl w:val="0"/>
          <w:numId w:val="6"/>
        </w:numPr>
        <w:tabs>
          <w:tab w:val="left" w:pos="974"/>
        </w:tabs>
        <w:spacing w:before="81" w:after="0" w:line="240" w:lineRule="auto"/>
        <w:ind w:left="974" w:right="0" w:hanging="420"/>
        <w:jc w:val="both"/>
        <w:rPr>
          <w:sz w:val="24"/>
        </w:rPr>
      </w:pPr>
      <w:r>
        <w:rPr>
          <w:spacing w:val="-2"/>
          <w:sz w:val="24"/>
        </w:rPr>
        <w:t xml:space="preserve">对应标的报价及计费标准，文件格式详见附件 </w:t>
      </w:r>
      <w:r>
        <w:rPr>
          <w:sz w:val="24"/>
        </w:rPr>
        <w:t>4</w:t>
      </w:r>
      <w:r>
        <w:rPr>
          <w:spacing w:val="-23"/>
          <w:sz w:val="24"/>
        </w:rPr>
        <w:t>：《物流业务投标报价单》；</w:t>
      </w:r>
    </w:p>
    <w:p w14:paraId="18EF6A8E">
      <w:pPr>
        <w:pStyle w:val="12"/>
        <w:numPr>
          <w:ilvl w:val="0"/>
          <w:numId w:val="6"/>
        </w:numPr>
        <w:tabs>
          <w:tab w:val="left" w:pos="974"/>
        </w:tabs>
        <w:spacing w:before="84" w:after="0" w:line="364" w:lineRule="auto"/>
        <w:ind w:left="974" w:right="225" w:hanging="420"/>
        <w:jc w:val="both"/>
        <w:rPr>
          <w:sz w:val="24"/>
        </w:rPr>
      </w:pPr>
      <w:r>
        <w:rPr>
          <w:color w:val="FF0000"/>
          <w:spacing w:val="-2"/>
          <w:sz w:val="24"/>
        </w:rPr>
        <w:t>商务标文件</w:t>
      </w:r>
      <w:r>
        <w:rPr>
          <w:rFonts w:hint="eastAsia"/>
          <w:color w:val="FF0000"/>
          <w:spacing w:val="-2"/>
          <w:sz w:val="24"/>
          <w:lang w:eastAsia="zh-CN"/>
        </w:rPr>
        <w:t>（</w:t>
      </w:r>
      <w:r>
        <w:rPr>
          <w:rFonts w:hint="eastAsia"/>
          <w:color w:val="FF0000"/>
          <w:spacing w:val="-2"/>
          <w:sz w:val="24"/>
          <w:lang w:val="en-US" w:eastAsia="zh-CN"/>
        </w:rPr>
        <w:t>含报价</w:t>
      </w:r>
      <w:r>
        <w:rPr>
          <w:rFonts w:hint="eastAsia"/>
          <w:color w:val="FF0000"/>
          <w:spacing w:val="-2"/>
          <w:sz w:val="24"/>
          <w:lang w:eastAsia="zh-CN"/>
        </w:rPr>
        <w:t>）</w:t>
      </w:r>
      <w:r>
        <w:rPr>
          <w:color w:val="FF0000"/>
          <w:spacing w:val="-2"/>
          <w:sz w:val="24"/>
        </w:rPr>
        <w:t>请用不透明的文件密封袋做密封处理，并在投标文件及密封袋封签处加盖公</w:t>
      </w:r>
      <w:r>
        <w:rPr>
          <w:color w:val="FF0000"/>
          <w:spacing w:val="-4"/>
          <w:sz w:val="24"/>
        </w:rPr>
        <w:t>司公章</w:t>
      </w:r>
      <w:r>
        <w:rPr>
          <w:spacing w:val="-4"/>
          <w:sz w:val="24"/>
        </w:rPr>
        <w:t>。</w:t>
      </w:r>
    </w:p>
    <w:p w14:paraId="71E5BCAF">
      <w:pPr>
        <w:pStyle w:val="3"/>
        <w:jc w:val="both"/>
      </w:pPr>
      <w:r>
        <w:rPr>
          <w:spacing w:val="-9"/>
        </w:rPr>
        <w:t>三、 投标保证金</w:t>
      </w:r>
    </w:p>
    <w:p w14:paraId="736105E4">
      <w:pPr>
        <w:spacing w:before="160" w:line="364" w:lineRule="auto"/>
        <w:ind w:left="133" w:right="225" w:firstLine="480"/>
        <w:jc w:val="both"/>
        <w:rPr>
          <w:sz w:val="24"/>
        </w:rPr>
      </w:pPr>
      <w:r>
        <w:rPr>
          <w:spacing w:val="-4"/>
          <w:sz w:val="24"/>
        </w:rPr>
        <w:t xml:space="preserve">投标方应在递交投标书的同时或 </w:t>
      </w:r>
      <w:r>
        <w:rPr>
          <w:spacing w:val="-2"/>
          <w:sz w:val="24"/>
        </w:rPr>
        <w:t>3</w:t>
      </w:r>
      <w:r>
        <w:rPr>
          <w:spacing w:val="-9"/>
          <w:sz w:val="24"/>
        </w:rPr>
        <w:t xml:space="preserve"> 日内，</w:t>
      </w:r>
      <w:r>
        <w:rPr>
          <w:b/>
          <w:spacing w:val="-2"/>
          <w:sz w:val="24"/>
        </w:rPr>
        <w:t>向招标方交纳投标保证金(</w:t>
      </w:r>
      <w:r>
        <w:rPr>
          <w:rFonts w:hint="eastAsia"/>
          <w:b/>
          <w:spacing w:val="-2"/>
          <w:sz w:val="24"/>
          <w:u w:val="single"/>
          <w:lang w:val="en-US" w:eastAsia="zh-CN"/>
        </w:rPr>
        <w:t>4</w:t>
      </w:r>
      <w:r>
        <w:rPr>
          <w:b/>
          <w:spacing w:val="-8"/>
          <w:sz w:val="24"/>
          <w:u w:val="single"/>
        </w:rPr>
        <w:t>万元人民币</w:t>
      </w:r>
      <w:r>
        <w:rPr>
          <w:b/>
          <w:spacing w:val="-2"/>
          <w:sz w:val="24"/>
        </w:rPr>
        <w:t>)</w:t>
      </w:r>
      <w:r>
        <w:rPr>
          <w:spacing w:val="-2"/>
          <w:sz w:val="24"/>
        </w:rPr>
        <w:t>，</w:t>
      </w:r>
      <w:r>
        <w:rPr>
          <w:b/>
          <w:spacing w:val="-2"/>
          <w:sz w:val="24"/>
        </w:rPr>
        <w:t>并作为其投标书的一部分</w:t>
      </w:r>
      <w:r>
        <w:rPr>
          <w:spacing w:val="-2"/>
          <w:sz w:val="24"/>
        </w:rPr>
        <w:t>，以保证投标方在招标期间及中标后能按招标文件有关规定进行履约。</w:t>
      </w:r>
    </w:p>
    <w:p w14:paraId="09E65954">
      <w:pPr>
        <w:pStyle w:val="12"/>
        <w:numPr>
          <w:ilvl w:val="0"/>
          <w:numId w:val="7"/>
        </w:numPr>
        <w:tabs>
          <w:tab w:val="left" w:pos="974"/>
        </w:tabs>
        <w:spacing w:before="2" w:after="0" w:line="240" w:lineRule="auto"/>
        <w:ind w:left="974" w:right="0" w:hanging="420"/>
        <w:jc w:val="both"/>
        <w:rPr>
          <w:sz w:val="24"/>
        </w:rPr>
      </w:pPr>
      <w:r>
        <w:rPr>
          <w:spacing w:val="-4"/>
          <w:sz w:val="24"/>
        </w:rPr>
        <w:t>保证金交纳方式</w:t>
      </w:r>
    </w:p>
    <w:p w14:paraId="53BB86CF">
      <w:pPr>
        <w:pStyle w:val="4"/>
        <w:spacing w:before="161" w:line="364" w:lineRule="auto"/>
        <w:ind w:left="133" w:right="225" w:firstLine="480"/>
        <w:jc w:val="both"/>
      </w:pPr>
      <w:r>
        <w:rPr>
          <w:spacing w:val="-2"/>
        </w:rPr>
        <w:t>由投标方直接通过转账方式将保证金汇入招标方指定对公账户中，招标方收到款项后开具保证金收条给投标方。</w:t>
      </w:r>
      <w:r>
        <w:rPr>
          <w:color w:val="FF0000"/>
          <w:spacing w:val="-2"/>
        </w:rPr>
        <w:t>保证金交纳截止时间与截止投标时间同步，超过该时间未能按时交纳投标保证金且未向招标方作相应报备的，投标书作无效处理。</w:t>
      </w:r>
    </w:p>
    <w:p w14:paraId="0EBCBD2F">
      <w:pPr>
        <w:pStyle w:val="3"/>
        <w:spacing w:before="2"/>
        <w:ind w:left="616"/>
      </w:pPr>
      <w:r>
        <w:rPr>
          <w:spacing w:val="-3"/>
        </w:rPr>
        <w:t>招标方对公账户信息如下：</w:t>
      </w:r>
    </w:p>
    <w:p w14:paraId="2776EA89">
      <w:pPr>
        <w:spacing w:after="0"/>
        <w:sectPr>
          <w:pgSz w:w="11910" w:h="16840"/>
          <w:pgMar w:top="1140" w:right="620" w:bottom="800" w:left="860" w:header="672" w:footer="609" w:gutter="0"/>
          <w:cols w:space="720" w:num="1"/>
        </w:sectPr>
      </w:pPr>
    </w:p>
    <w:p w14:paraId="1B0FAF12">
      <w:pPr>
        <w:pStyle w:val="4"/>
        <w:rPr>
          <w:b/>
          <w:sz w:val="20"/>
        </w:rPr>
      </w:pPr>
    </w:p>
    <w:p w14:paraId="4AC2F7EC">
      <w:pPr>
        <w:pStyle w:val="4"/>
        <w:spacing w:before="11"/>
        <w:rPr>
          <w:b/>
          <w:sz w:val="17"/>
        </w:rPr>
      </w:pPr>
    </w:p>
    <w:p w14:paraId="5F14A7A9">
      <w:pPr>
        <w:pStyle w:val="4"/>
        <w:ind w:left="614"/>
      </w:pPr>
      <w:r>
        <w:rPr>
          <w:spacing w:val="-2"/>
        </w:rPr>
        <w:t>账户名称：</w:t>
      </w:r>
      <w:r>
        <w:rPr>
          <w:spacing w:val="-3"/>
          <w:u w:val="single"/>
        </w:rPr>
        <w:t>深圳市窑鸡王餐饮服务有限公司</w:t>
      </w:r>
    </w:p>
    <w:p w14:paraId="10203E9D">
      <w:pPr>
        <w:pStyle w:val="4"/>
        <w:tabs>
          <w:tab w:val="left" w:pos="1333"/>
        </w:tabs>
        <w:spacing w:before="160" w:line="364" w:lineRule="auto"/>
        <w:ind w:left="614" w:right="4290"/>
      </w:pPr>
      <w:r>
        <w:rPr>
          <w:spacing w:val="-2"/>
        </w:rPr>
        <w:t>开户银行：</w:t>
      </w:r>
      <w:r>
        <w:rPr>
          <w:spacing w:val="-2"/>
          <w:u w:val="single"/>
        </w:rPr>
        <w:t>招商银行股份有限公司深圳水榭花都支行</w:t>
      </w:r>
      <w:r>
        <w:rPr>
          <w:spacing w:val="-10"/>
        </w:rPr>
        <w:t>账</w:t>
      </w:r>
      <w:r>
        <w:tab/>
      </w:r>
      <w:r>
        <w:rPr>
          <w:spacing w:val="-2"/>
        </w:rPr>
        <w:t>号：</w:t>
      </w:r>
      <w:r>
        <w:rPr>
          <w:spacing w:val="-2"/>
          <w:u w:val="single"/>
        </w:rPr>
        <w:t>755919808210901</w:t>
      </w:r>
    </w:p>
    <w:p w14:paraId="03EF414A">
      <w:pPr>
        <w:pStyle w:val="12"/>
        <w:numPr>
          <w:ilvl w:val="0"/>
          <w:numId w:val="7"/>
        </w:numPr>
        <w:tabs>
          <w:tab w:val="left" w:pos="974"/>
        </w:tabs>
        <w:spacing w:before="2" w:after="0" w:line="240" w:lineRule="auto"/>
        <w:ind w:left="974" w:right="0" w:hanging="420"/>
        <w:jc w:val="left"/>
        <w:rPr>
          <w:sz w:val="24"/>
        </w:rPr>
      </w:pPr>
      <w:r>
        <w:rPr>
          <w:spacing w:val="-4"/>
          <w:sz w:val="24"/>
        </w:rPr>
        <w:t>保证金退还约定</w:t>
      </w:r>
    </w:p>
    <w:p w14:paraId="3B591486">
      <w:pPr>
        <w:pStyle w:val="12"/>
        <w:numPr>
          <w:ilvl w:val="1"/>
          <w:numId w:val="7"/>
        </w:numPr>
        <w:tabs>
          <w:tab w:val="left" w:pos="1113"/>
        </w:tabs>
        <w:spacing w:before="160" w:after="0" w:line="240" w:lineRule="auto"/>
        <w:ind w:left="1113" w:right="0" w:hanging="379"/>
        <w:jc w:val="left"/>
        <w:rPr>
          <w:sz w:val="24"/>
        </w:rPr>
      </w:pPr>
      <w:r>
        <w:rPr>
          <w:spacing w:val="-2"/>
          <w:sz w:val="24"/>
        </w:rPr>
        <w:t>发出中标结果邮件通知后，5</w:t>
      </w:r>
      <w:r>
        <w:rPr>
          <w:spacing w:val="-3"/>
          <w:sz w:val="24"/>
        </w:rPr>
        <w:t xml:space="preserve"> 个工作日内，原路退还未中标物流商的投标保证金；</w:t>
      </w:r>
    </w:p>
    <w:p w14:paraId="220E5CAB">
      <w:pPr>
        <w:pStyle w:val="12"/>
        <w:numPr>
          <w:ilvl w:val="1"/>
          <w:numId w:val="7"/>
        </w:numPr>
        <w:tabs>
          <w:tab w:val="left" w:pos="700"/>
          <w:tab w:val="left" w:pos="1112"/>
        </w:tabs>
        <w:spacing w:before="161" w:after="0" w:line="364" w:lineRule="auto"/>
        <w:ind w:left="700" w:right="225" w:hanging="87"/>
        <w:jc w:val="left"/>
        <w:rPr>
          <w:sz w:val="24"/>
        </w:rPr>
      </w:pPr>
      <w:r>
        <w:rPr>
          <w:spacing w:val="-2"/>
          <w:sz w:val="24"/>
        </w:rPr>
        <w:t>签订书面合同后，5</w:t>
      </w:r>
      <w:r>
        <w:rPr>
          <w:spacing w:val="-17"/>
          <w:sz w:val="24"/>
        </w:rPr>
        <w:t xml:space="preserve"> 个工作日内，原路退还中标物流商的投标保证金；或经双方协商后，</w:t>
      </w:r>
      <w:r>
        <w:rPr>
          <w:spacing w:val="-2"/>
          <w:sz w:val="24"/>
        </w:rPr>
        <w:t>将投标保证金转为合同履约保证金；</w:t>
      </w:r>
    </w:p>
    <w:p w14:paraId="2C52E904">
      <w:pPr>
        <w:pStyle w:val="12"/>
        <w:numPr>
          <w:ilvl w:val="0"/>
          <w:numId w:val="7"/>
        </w:numPr>
        <w:tabs>
          <w:tab w:val="left" w:pos="974"/>
        </w:tabs>
        <w:spacing w:before="1" w:after="0" w:line="240" w:lineRule="auto"/>
        <w:ind w:left="974" w:right="0" w:hanging="420"/>
        <w:jc w:val="left"/>
        <w:rPr>
          <w:sz w:val="24"/>
        </w:rPr>
      </w:pPr>
      <w:r>
        <w:rPr>
          <w:spacing w:val="-1"/>
          <w:sz w:val="24"/>
        </w:rPr>
        <w:t>下列情况发生时，投标保证金不予退还</w:t>
      </w:r>
    </w:p>
    <w:p w14:paraId="013E82F8">
      <w:pPr>
        <w:pStyle w:val="12"/>
        <w:numPr>
          <w:ilvl w:val="1"/>
          <w:numId w:val="7"/>
        </w:numPr>
        <w:tabs>
          <w:tab w:val="left" w:pos="1113"/>
        </w:tabs>
        <w:spacing w:before="161" w:after="0" w:line="240" w:lineRule="auto"/>
        <w:ind w:left="1113" w:right="0" w:hanging="379"/>
        <w:jc w:val="left"/>
        <w:rPr>
          <w:sz w:val="24"/>
        </w:rPr>
      </w:pPr>
      <w:r>
        <w:rPr>
          <w:spacing w:val="-3"/>
          <w:sz w:val="24"/>
        </w:rPr>
        <w:t>投标方在截止投标时间后撤回或单方面要求更改之前投标文件内容的；</w:t>
      </w:r>
    </w:p>
    <w:p w14:paraId="4BC5D995">
      <w:pPr>
        <w:pStyle w:val="12"/>
        <w:numPr>
          <w:ilvl w:val="1"/>
          <w:numId w:val="7"/>
        </w:numPr>
        <w:tabs>
          <w:tab w:val="left" w:pos="1113"/>
        </w:tabs>
        <w:spacing w:before="160" w:after="0" w:line="240" w:lineRule="auto"/>
        <w:ind w:left="1113" w:right="0" w:hanging="499"/>
        <w:jc w:val="left"/>
        <w:rPr>
          <w:sz w:val="24"/>
        </w:rPr>
      </w:pPr>
      <w:r>
        <w:rPr>
          <w:spacing w:val="-1"/>
          <w:sz w:val="24"/>
        </w:rPr>
        <w:t>投标方提供的信息文件、资料中存在虚假信息；</w:t>
      </w:r>
    </w:p>
    <w:p w14:paraId="72316F06">
      <w:pPr>
        <w:pStyle w:val="12"/>
        <w:numPr>
          <w:ilvl w:val="1"/>
          <w:numId w:val="7"/>
        </w:numPr>
        <w:tabs>
          <w:tab w:val="left" w:pos="1113"/>
        </w:tabs>
        <w:spacing w:before="161" w:after="0" w:line="240" w:lineRule="auto"/>
        <w:ind w:left="1113" w:right="0" w:hanging="619"/>
        <w:jc w:val="left"/>
        <w:rPr>
          <w:sz w:val="24"/>
        </w:rPr>
      </w:pPr>
      <w:r>
        <w:rPr>
          <w:spacing w:val="-1"/>
          <w:sz w:val="24"/>
        </w:rPr>
        <w:t>以任何方式串通其他物流商以骗取中标或参与操纵/影响招标过程及结果的；</w:t>
      </w:r>
    </w:p>
    <w:p w14:paraId="0FE567C8">
      <w:pPr>
        <w:pStyle w:val="12"/>
        <w:numPr>
          <w:ilvl w:val="1"/>
          <w:numId w:val="7"/>
        </w:numPr>
        <w:tabs>
          <w:tab w:val="left" w:pos="1113"/>
        </w:tabs>
        <w:spacing w:before="160" w:after="0" w:line="240" w:lineRule="auto"/>
        <w:ind w:left="1113" w:right="0" w:hanging="499"/>
        <w:jc w:val="left"/>
        <w:rPr>
          <w:sz w:val="24"/>
        </w:rPr>
      </w:pPr>
      <w:r>
        <w:rPr>
          <w:spacing w:val="-3"/>
          <w:sz w:val="24"/>
        </w:rPr>
        <w:t>中标物流商不按要求签订书面合同；</w:t>
      </w:r>
    </w:p>
    <w:p w14:paraId="6012112F">
      <w:pPr>
        <w:pStyle w:val="12"/>
        <w:numPr>
          <w:ilvl w:val="1"/>
          <w:numId w:val="7"/>
        </w:numPr>
        <w:tabs>
          <w:tab w:val="left" w:pos="1112"/>
        </w:tabs>
        <w:spacing w:before="161" w:after="0" w:line="364" w:lineRule="auto"/>
        <w:ind w:left="133" w:right="4271" w:firstLine="600"/>
        <w:jc w:val="left"/>
        <w:rPr>
          <w:b/>
          <w:sz w:val="24"/>
        </w:rPr>
      </w:pPr>
      <w:r>
        <w:rPr>
          <w:spacing w:val="-2"/>
          <w:sz w:val="24"/>
        </w:rPr>
        <w:t>履约过程中拒不接受招标方提出的错误修正的。</w:t>
      </w:r>
      <w:r>
        <w:rPr>
          <w:b/>
          <w:spacing w:val="7"/>
          <w:sz w:val="24"/>
        </w:rPr>
        <w:t>四、 附件</w:t>
      </w:r>
      <w:r>
        <w:rPr>
          <w:rFonts w:hint="eastAsia"/>
          <w:b/>
          <w:spacing w:val="7"/>
          <w:sz w:val="24"/>
          <w:lang w:eastAsia="zh-CN"/>
        </w:rPr>
        <w:t>（</w:t>
      </w:r>
      <w:r>
        <w:rPr>
          <w:rFonts w:hint="eastAsia"/>
          <w:b/>
          <w:spacing w:val="7"/>
          <w:sz w:val="24"/>
          <w:lang w:val="en-US" w:eastAsia="zh-CN"/>
        </w:rPr>
        <w:t>链接为同一个</w:t>
      </w:r>
      <w:r>
        <w:rPr>
          <w:rFonts w:hint="eastAsia"/>
          <w:b/>
          <w:spacing w:val="7"/>
          <w:sz w:val="24"/>
          <w:lang w:eastAsia="zh-CN"/>
        </w:rPr>
        <w:t>）</w:t>
      </w:r>
    </w:p>
    <w:p w14:paraId="738B2610">
      <w:pPr>
        <w:pStyle w:val="3"/>
        <w:numPr>
          <w:ilvl w:val="0"/>
          <w:numId w:val="8"/>
        </w:numPr>
        <w:tabs>
          <w:tab w:val="left" w:pos="972"/>
        </w:tabs>
        <w:spacing w:before="1" w:after="0" w:line="240" w:lineRule="auto"/>
        <w:ind w:left="972" w:right="0" w:hanging="418"/>
        <w:jc w:val="left"/>
      </w:pPr>
      <w:r>
        <w:rPr>
          <w:spacing w:val="-22"/>
        </w:rPr>
        <w:t xml:space="preserve">附件 </w:t>
      </w:r>
      <w:r>
        <w:t>1</w:t>
      </w:r>
      <w:r>
        <w:rPr>
          <w:spacing w:val="-17"/>
        </w:rPr>
        <w:t>：《法人代表授权书》</w:t>
      </w:r>
    </w:p>
    <w:p w14:paraId="07C2AB6E">
      <w:pPr>
        <w:pStyle w:val="4"/>
        <w:spacing w:before="161"/>
        <w:ind w:left="974"/>
      </w:pPr>
      <w:r>
        <w:rPr>
          <w:spacing w:val="-2"/>
        </w:rPr>
        <w:t>下载链接：</w:t>
      </w:r>
      <w:r>
        <w:rPr>
          <w:rFonts w:hint="eastAsia"/>
          <w:spacing w:val="-2"/>
          <w:u w:val="single"/>
        </w:rPr>
        <w:fldChar w:fldCharType="begin"/>
      </w:r>
      <w:r>
        <w:rPr>
          <w:rFonts w:hint="eastAsia"/>
          <w:spacing w:val="-2"/>
          <w:u w:val="single"/>
        </w:rPr>
        <w:instrText xml:space="preserve"> HYPERLINK "https://v1vmnip5en.feishu.cn/drive/folder/DZERfYW6plRl6RdPUmacaRdWnLd" </w:instrText>
      </w:r>
      <w:r>
        <w:rPr>
          <w:rFonts w:hint="eastAsia"/>
          <w:spacing w:val="-2"/>
          <w:u w:val="single"/>
        </w:rPr>
        <w:fldChar w:fldCharType="separate"/>
      </w:r>
      <w:r>
        <w:rPr>
          <w:rStyle w:val="9"/>
          <w:rFonts w:hint="eastAsia"/>
          <w:spacing w:val="-2"/>
        </w:rPr>
        <w:t>https://v1vmnip5en.feishu.cn/drive/folder/DZERfYW6plRl6RdPUmacaRdWnLd</w:t>
      </w:r>
      <w:r>
        <w:rPr>
          <w:rFonts w:hint="eastAsia"/>
          <w:spacing w:val="-2"/>
          <w:u w:val="single"/>
        </w:rPr>
        <w:fldChar w:fldCharType="end"/>
      </w:r>
    </w:p>
    <w:p w14:paraId="4C5BAACD">
      <w:pPr>
        <w:pStyle w:val="3"/>
        <w:numPr>
          <w:ilvl w:val="0"/>
          <w:numId w:val="8"/>
        </w:numPr>
        <w:tabs>
          <w:tab w:val="left" w:pos="972"/>
        </w:tabs>
        <w:spacing w:before="160" w:after="0" w:line="240" w:lineRule="auto"/>
        <w:ind w:left="972" w:right="0" w:hanging="418"/>
        <w:jc w:val="left"/>
      </w:pPr>
      <w:r>
        <w:rPr>
          <w:spacing w:val="-22"/>
        </w:rPr>
        <w:t xml:space="preserve">附件 </w:t>
      </w:r>
      <w:r>
        <w:t>2</w:t>
      </w:r>
      <w:r>
        <w:rPr>
          <w:spacing w:val="-20"/>
        </w:rPr>
        <w:t xml:space="preserve">：《窑鸡王物流承运商 </w:t>
      </w:r>
      <w:r>
        <w:rPr>
          <w:spacing w:val="-2"/>
        </w:rPr>
        <w:t>KPI</w:t>
      </w:r>
      <w:r>
        <w:rPr>
          <w:spacing w:val="-14"/>
        </w:rPr>
        <w:t xml:space="preserve"> 考核标准》</w:t>
      </w:r>
    </w:p>
    <w:p w14:paraId="03A66D0C">
      <w:pPr>
        <w:pStyle w:val="4"/>
        <w:spacing w:before="161"/>
        <w:ind w:left="974"/>
        <w:rPr>
          <w:spacing w:val="-2"/>
        </w:rPr>
      </w:pPr>
      <w:r>
        <w:rPr>
          <w:spacing w:val="-2"/>
        </w:rPr>
        <w:t>下载链接</w:t>
      </w:r>
      <w:r>
        <w:rPr>
          <w:rFonts w:hint="eastAsia"/>
          <w:spacing w:val="-2"/>
          <w:lang w:eastAsia="zh-CN"/>
        </w:rPr>
        <w:t>：</w:t>
      </w:r>
      <w:r>
        <w:rPr>
          <w:rFonts w:hint="eastAsia"/>
          <w:spacing w:val="-2"/>
        </w:rPr>
        <w:fldChar w:fldCharType="begin"/>
      </w:r>
      <w:r>
        <w:rPr>
          <w:rFonts w:hint="eastAsia"/>
          <w:spacing w:val="-2"/>
        </w:rPr>
        <w:instrText xml:space="preserve"> HYPERLINK "https://v1vmnip5en.feishu.cn/drive/folder/DZERfYW6plRl6RdPUmacaRdWnLd" </w:instrText>
      </w:r>
      <w:r>
        <w:rPr>
          <w:rFonts w:hint="eastAsia"/>
          <w:spacing w:val="-2"/>
        </w:rPr>
        <w:fldChar w:fldCharType="separate"/>
      </w:r>
      <w:r>
        <w:rPr>
          <w:rStyle w:val="10"/>
          <w:rFonts w:hint="eastAsia"/>
          <w:spacing w:val="-2"/>
        </w:rPr>
        <w:t>https://v1vmnip5en.feishu.cn/drive/folder/DZERfYW6plRl6RdPUmacaRdWnLd</w:t>
      </w:r>
      <w:r>
        <w:rPr>
          <w:rFonts w:hint="eastAsia"/>
          <w:spacing w:val="-2"/>
        </w:rPr>
        <w:fldChar w:fldCharType="end"/>
      </w:r>
    </w:p>
    <w:p w14:paraId="59E5219F">
      <w:pPr>
        <w:pStyle w:val="3"/>
        <w:numPr>
          <w:ilvl w:val="0"/>
          <w:numId w:val="8"/>
        </w:numPr>
        <w:tabs>
          <w:tab w:val="left" w:pos="972"/>
        </w:tabs>
        <w:spacing w:before="160" w:after="0" w:line="240" w:lineRule="auto"/>
        <w:ind w:left="972" w:right="0" w:hanging="418"/>
        <w:jc w:val="left"/>
      </w:pPr>
      <w:r>
        <w:rPr>
          <w:spacing w:val="-22"/>
        </w:rPr>
        <w:t xml:space="preserve">附件 </w:t>
      </w:r>
      <w:r>
        <w:t>3</w:t>
      </w:r>
      <w:r>
        <w:rPr>
          <w:spacing w:val="-15"/>
        </w:rPr>
        <w:t>：《标的内容及相关要求》</w:t>
      </w:r>
    </w:p>
    <w:p w14:paraId="08AEF236">
      <w:pPr>
        <w:pStyle w:val="4"/>
        <w:spacing w:before="161"/>
        <w:ind w:left="974"/>
      </w:pPr>
      <w:r>
        <w:rPr>
          <w:spacing w:val="-2"/>
        </w:rPr>
        <w:t>下载链接：</w:t>
      </w:r>
      <w:r>
        <w:rPr>
          <w:rFonts w:hint="eastAsia"/>
          <w:spacing w:val="-2"/>
          <w:u w:val="single"/>
        </w:rPr>
        <w:fldChar w:fldCharType="begin"/>
      </w:r>
      <w:r>
        <w:rPr>
          <w:rFonts w:hint="eastAsia"/>
          <w:spacing w:val="-2"/>
          <w:u w:val="single"/>
        </w:rPr>
        <w:instrText xml:space="preserve"> HYPERLINK "https://v1vmnip5en.feishu.cn/drive/folder/DZERfYW6plRl6RdPUmacaRdWnLd" </w:instrText>
      </w:r>
      <w:r>
        <w:rPr>
          <w:rFonts w:hint="eastAsia"/>
          <w:spacing w:val="-2"/>
          <w:u w:val="single"/>
        </w:rPr>
        <w:fldChar w:fldCharType="separate"/>
      </w:r>
      <w:r>
        <w:rPr>
          <w:rStyle w:val="10"/>
          <w:rFonts w:hint="eastAsia"/>
          <w:spacing w:val="-2"/>
        </w:rPr>
        <w:t>https://v1vmnip5en.feishu.cn/drive/folder/DZERfYW6plRl6RdPUmacaRdWnLd</w:t>
      </w:r>
      <w:r>
        <w:rPr>
          <w:rFonts w:hint="eastAsia"/>
          <w:spacing w:val="-2"/>
          <w:u w:val="single"/>
        </w:rPr>
        <w:fldChar w:fldCharType="end"/>
      </w:r>
    </w:p>
    <w:p w14:paraId="300FDC40">
      <w:pPr>
        <w:pStyle w:val="3"/>
        <w:numPr>
          <w:ilvl w:val="0"/>
          <w:numId w:val="8"/>
        </w:numPr>
        <w:tabs>
          <w:tab w:val="left" w:pos="972"/>
        </w:tabs>
        <w:spacing w:before="160" w:after="0" w:line="240" w:lineRule="auto"/>
        <w:ind w:left="972" w:right="0" w:hanging="418"/>
        <w:jc w:val="left"/>
      </w:pPr>
      <w:r>
        <w:rPr>
          <w:spacing w:val="-22"/>
        </w:rPr>
        <w:t xml:space="preserve">附件 </w:t>
      </w:r>
      <w:r>
        <w:t>4</w:t>
      </w:r>
      <w:r>
        <w:rPr>
          <w:spacing w:val="-15"/>
        </w:rPr>
        <w:t>：《物流业务投标报价单》</w:t>
      </w:r>
    </w:p>
    <w:p w14:paraId="19D18780">
      <w:pPr>
        <w:pStyle w:val="4"/>
        <w:spacing w:before="161"/>
        <w:ind w:left="974"/>
      </w:pPr>
      <w:r>
        <w:rPr>
          <w:spacing w:val="-1"/>
        </w:rPr>
        <w:t>下载链接：</w:t>
      </w:r>
      <w:r>
        <w:rPr>
          <w:rFonts w:hint="eastAsia"/>
          <w:spacing w:val="-2"/>
          <w:u w:val="single"/>
        </w:rPr>
        <w:fldChar w:fldCharType="begin"/>
      </w:r>
      <w:r>
        <w:rPr>
          <w:rFonts w:hint="eastAsia"/>
          <w:spacing w:val="-2"/>
          <w:u w:val="single"/>
        </w:rPr>
        <w:instrText xml:space="preserve"> HYPERLINK "https://v1vmnip5en.feishu.cn/drive/folder/DZERfYW6plRl6RdPUmacaRdWnLd" </w:instrText>
      </w:r>
      <w:r>
        <w:rPr>
          <w:rFonts w:hint="eastAsia"/>
          <w:spacing w:val="-2"/>
          <w:u w:val="single"/>
        </w:rPr>
        <w:fldChar w:fldCharType="separate"/>
      </w:r>
      <w:r>
        <w:rPr>
          <w:rStyle w:val="10"/>
          <w:rFonts w:hint="eastAsia"/>
          <w:spacing w:val="-2"/>
        </w:rPr>
        <w:t>https://v1vmnip5en.feishu.cn/drive/folder/DZERfYW6plRl6RdPUmacaRdWnLd</w:t>
      </w:r>
      <w:r>
        <w:rPr>
          <w:rFonts w:hint="eastAsia"/>
          <w:spacing w:val="-2"/>
          <w:u w:val="single"/>
        </w:rPr>
        <w:fldChar w:fldCharType="end"/>
      </w:r>
    </w:p>
    <w:p w14:paraId="42A6C16A">
      <w:pPr>
        <w:pStyle w:val="3"/>
        <w:numPr>
          <w:ilvl w:val="0"/>
          <w:numId w:val="8"/>
        </w:numPr>
        <w:tabs>
          <w:tab w:val="left" w:pos="972"/>
        </w:tabs>
        <w:spacing w:before="160" w:after="0" w:line="240" w:lineRule="auto"/>
        <w:ind w:left="972" w:right="0" w:hanging="418"/>
        <w:jc w:val="left"/>
      </w:pPr>
      <w:r>
        <w:rPr>
          <w:spacing w:val="-22"/>
        </w:rPr>
        <w:t xml:space="preserve">附件 </w:t>
      </w:r>
      <w:r>
        <w:t>5</w:t>
      </w:r>
      <w:r>
        <w:rPr>
          <w:spacing w:val="-14"/>
        </w:rPr>
        <w:t>：《物流业务招标评分标准》</w:t>
      </w:r>
    </w:p>
    <w:p w14:paraId="0B24C45B">
      <w:pPr>
        <w:pStyle w:val="4"/>
        <w:spacing w:before="161"/>
        <w:ind w:left="974"/>
        <w:rPr>
          <w:rFonts w:hint="eastAsia"/>
          <w:spacing w:val="-2"/>
          <w:u w:val="single"/>
        </w:rPr>
      </w:pPr>
      <w:r>
        <w:rPr>
          <w:spacing w:val="-1"/>
        </w:rPr>
        <w:t>下载链接：</w:t>
      </w:r>
      <w:r>
        <w:rPr>
          <w:rFonts w:hint="eastAsia"/>
          <w:spacing w:val="-2"/>
          <w:u w:val="single"/>
        </w:rPr>
        <w:fldChar w:fldCharType="begin"/>
      </w:r>
      <w:r>
        <w:rPr>
          <w:rFonts w:hint="eastAsia"/>
          <w:spacing w:val="-2"/>
          <w:u w:val="single"/>
        </w:rPr>
        <w:instrText xml:space="preserve"> HYPERLINK "https://v1vmnip5en.feishu.cn/drive/folder/DZERfYW6plRl6RdPUmacaRdWnLd" </w:instrText>
      </w:r>
      <w:r>
        <w:rPr>
          <w:rFonts w:hint="eastAsia"/>
          <w:spacing w:val="-2"/>
          <w:u w:val="single"/>
        </w:rPr>
        <w:fldChar w:fldCharType="separate"/>
      </w:r>
      <w:r>
        <w:rPr>
          <w:rStyle w:val="10"/>
          <w:rFonts w:hint="eastAsia"/>
          <w:spacing w:val="-2"/>
        </w:rPr>
        <w:t>https://v1vmnip5en.feishu.cn/drive/folder/DZERfYW6plRl6RdPUmacaRdWnLd</w:t>
      </w:r>
      <w:r>
        <w:rPr>
          <w:rFonts w:hint="eastAsia"/>
          <w:spacing w:val="-2"/>
          <w:u w:val="single"/>
        </w:rPr>
        <w:fldChar w:fldCharType="end"/>
      </w:r>
    </w:p>
    <w:p w14:paraId="7C43E91C">
      <w:pPr>
        <w:pStyle w:val="3"/>
        <w:numPr>
          <w:ilvl w:val="0"/>
          <w:numId w:val="8"/>
        </w:numPr>
        <w:tabs>
          <w:tab w:val="left" w:pos="972"/>
        </w:tabs>
        <w:spacing w:before="160" w:after="0" w:line="240" w:lineRule="auto"/>
        <w:ind w:left="972" w:right="0" w:hanging="418"/>
        <w:jc w:val="left"/>
      </w:pPr>
      <w:r>
        <w:rPr>
          <w:spacing w:val="-22"/>
        </w:rPr>
        <w:t xml:space="preserve">附件 </w:t>
      </w:r>
      <w:r>
        <w:rPr>
          <w:rFonts w:hint="eastAsia"/>
          <w:spacing w:val="-22"/>
          <w:lang w:val="en-US" w:eastAsia="zh-CN"/>
        </w:rPr>
        <w:t>6</w:t>
      </w:r>
      <w:r>
        <w:rPr>
          <w:spacing w:val="-14"/>
        </w:rPr>
        <w:t>：《</w:t>
      </w:r>
      <w:r>
        <w:rPr>
          <w:rFonts w:hint="eastAsia"/>
          <w:spacing w:val="-14"/>
          <w:lang w:val="en-US" w:eastAsia="zh-CN"/>
        </w:rPr>
        <w:t>投标函</w:t>
      </w:r>
      <w:r>
        <w:rPr>
          <w:spacing w:val="-14"/>
        </w:rPr>
        <w:t>》</w:t>
      </w:r>
    </w:p>
    <w:p w14:paraId="3E3D2320">
      <w:pPr>
        <w:pStyle w:val="4"/>
        <w:spacing w:before="161"/>
        <w:ind w:left="974"/>
        <w:rPr>
          <w:rFonts w:hint="eastAsia"/>
          <w:spacing w:val="-2"/>
          <w:u w:val="single"/>
        </w:rPr>
      </w:pPr>
      <w:r>
        <w:rPr>
          <w:spacing w:val="-1"/>
        </w:rPr>
        <w:t>下载链接：</w:t>
      </w:r>
      <w:r>
        <w:rPr>
          <w:rFonts w:hint="eastAsia"/>
          <w:color w:val="auto"/>
          <w:spacing w:val="-2"/>
          <w:u w:val="single"/>
        </w:rPr>
        <w:fldChar w:fldCharType="begin"/>
      </w:r>
      <w:r>
        <w:rPr>
          <w:rFonts w:hint="eastAsia"/>
          <w:color w:val="auto"/>
          <w:spacing w:val="-2"/>
          <w:u w:val="single"/>
        </w:rPr>
        <w:instrText xml:space="preserve"> HYPERLINK "https://v1vmnip5en.feishu.cn/drive/folder/DZERfYW6plRl6RdPUmacaRdWnLd" </w:instrText>
      </w:r>
      <w:r>
        <w:rPr>
          <w:rFonts w:hint="eastAsia"/>
          <w:color w:val="auto"/>
          <w:spacing w:val="-2"/>
          <w:u w:val="single"/>
        </w:rPr>
        <w:fldChar w:fldCharType="separate"/>
      </w:r>
      <w:r>
        <w:rPr>
          <w:rStyle w:val="9"/>
          <w:rFonts w:hint="eastAsia"/>
          <w:spacing w:val="-2"/>
        </w:rPr>
        <w:t>https://v1vmnip5en.feishu.cn/drive/folder/DZERfYW6plRl6RdPUmacaRdWnLd</w:t>
      </w:r>
      <w:r>
        <w:rPr>
          <w:rFonts w:hint="eastAsia"/>
          <w:color w:val="auto"/>
          <w:spacing w:val="-2"/>
          <w:u w:val="single"/>
        </w:rPr>
        <w:fldChar w:fldCharType="end"/>
      </w:r>
    </w:p>
    <w:p w14:paraId="2B22CB79">
      <w:pPr>
        <w:pStyle w:val="4"/>
        <w:spacing w:before="161"/>
        <w:ind w:left="974"/>
        <w:rPr>
          <w:rFonts w:hint="eastAsia"/>
          <w:spacing w:val="-2"/>
          <w:u w:val="single"/>
        </w:rPr>
      </w:pPr>
    </w:p>
    <w:p w14:paraId="79A91103">
      <w:pPr>
        <w:pStyle w:val="4"/>
        <w:spacing w:before="161"/>
        <w:ind w:left="974"/>
        <w:rPr>
          <w:rFonts w:hint="eastAsia"/>
          <w:spacing w:val="-2"/>
          <w:u w:val="single"/>
        </w:rPr>
      </w:pPr>
    </w:p>
    <w:sectPr>
      <w:pgSz w:w="11910" w:h="16840"/>
      <w:pgMar w:top="1140" w:right="620" w:bottom="800" w:left="860" w:header="672" w:footer="6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86"/>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Calibri">
    <w:altName w:val="Arial"/>
    <w:panose1 w:val="020F0502020204030204"/>
    <w:charset w:val="86"/>
    <w:family w:val="swiss"/>
    <w:pitch w:val="default"/>
    <w:sig w:usb0="00000000" w:usb1="00000000" w:usb2="00000001" w:usb3="00000000" w:csb0="0000019F" w:csb1="00000000"/>
  </w:font>
  <w:font w:name="Calibri">
    <w:altName w:val="Arial"/>
    <w:panose1 w:val="00000000000000000000"/>
    <w:charset w:val="00"/>
    <w:family w:val="auto"/>
    <w:pitch w:val="default"/>
    <w:sig w:usb0="00000000" w:usb1="00000000" w:usb2="00000000" w:usb3="00000000" w:csb0="00000000" w:csb1="00000000"/>
  </w:font>
  <w:font w:name="仿宋">
    <w:altName w:val="Arial"/>
    <w:panose1 w:val="02010609060101010101"/>
    <w:charset w:val="86"/>
    <w:family w:val="modern"/>
    <w:pitch w:val="default"/>
    <w:sig w:usb0="00000000" w:usb1="00000000" w:usb2="00000016" w:usb3="00000000" w:csb0="00040001" w:csb1="00000000"/>
  </w:font>
  <w:font w:name="方正仿宋_GBK">
    <w:altName w:val="Arial"/>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乐见体">
    <w:panose1 w:val="02020400000000000000"/>
    <w:charset w:val="86"/>
    <w:family w:val="auto"/>
    <w:pitch w:val="default"/>
    <w:sig w:usb0="80000003" w:usb1="08012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489C">
    <w:pPr>
      <w:pStyle w:val="4"/>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313690</wp:posOffset>
              </wp:positionH>
              <wp:positionV relativeFrom="page">
                <wp:posOffset>10178415</wp:posOffset>
              </wp:positionV>
              <wp:extent cx="9525" cy="155575"/>
              <wp:effectExtent l="0" t="0" r="0" b="0"/>
              <wp:wrapNone/>
              <wp:docPr id="8" name="Graphic 8"/>
              <wp:cNvGraphicFramePr/>
              <a:graphic xmlns:a="http://schemas.openxmlformats.org/drawingml/2006/main">
                <a:graphicData uri="http://schemas.microsoft.com/office/word/2010/wordprocessingShape">
                  <wps:wsp>
                    <wps:cNvSpPr/>
                    <wps:spPr>
                      <a:xfrm>
                        <a:off x="0" y="0"/>
                        <a:ext cx="9525" cy="155575"/>
                      </a:xfrm>
                      <a:custGeom>
                        <a:avLst/>
                        <a:gdLst/>
                        <a:ahLst/>
                        <a:cxnLst/>
                        <a:rect l="l" t="t" r="r" b="b"/>
                        <a:pathLst>
                          <a:path w="9525" h="155575">
                            <a:moveTo>
                              <a:pt x="9143" y="0"/>
                            </a:moveTo>
                            <a:lnTo>
                              <a:pt x="0" y="0"/>
                            </a:lnTo>
                            <a:lnTo>
                              <a:pt x="0" y="155447"/>
                            </a:lnTo>
                            <a:lnTo>
                              <a:pt x="9143" y="155447"/>
                            </a:lnTo>
                            <a:lnTo>
                              <a:pt x="9143" y="0"/>
                            </a:lnTo>
                            <a:close/>
                          </a:path>
                        </a:pathLst>
                      </a:custGeom>
                      <a:solidFill>
                        <a:srgbClr val="000000"/>
                      </a:solidFill>
                    </wps:spPr>
                    <wps:bodyPr wrap="square" lIns="0" tIns="0" rIns="0" bIns="0" rtlCol="0">
                      <a:noAutofit/>
                    </wps:bodyPr>
                  </wps:wsp>
                </a:graphicData>
              </a:graphic>
            </wp:anchor>
          </w:drawing>
        </mc:Choice>
        <mc:Fallback>
          <w:pict>
            <v:shape id="Graphic 8" o:spid="_x0000_s1026" o:spt="100" style="position:absolute;left:0pt;margin-left:24.7pt;margin-top:801.45pt;height:12.25pt;width:0.75pt;mso-position-horizontal-relative:page;mso-position-vertical-relative:page;z-index:-251655168;mso-width-relative:page;mso-height-relative:page;" fillcolor="#000000" filled="t" stroked="f" coordsize="9525,155575" o:gfxdata="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I39&#10;LNkAAAALAQAADwAAAAAAAAABACAAAAAiAAAAZHJzL2Rvd25yZXYueG1sUEsBAhQAFAAAAAgAh07i&#10;QJIyYSUhAgAA1QQAAA4AAAAAAAAAAQAgAAAAKAEAAGRycy9lMm9Eb2MueG1sUEsFBgAAAAAGAAYA&#10;WQEAALsFAAAAAA==&#10;" path="m9143,0l0,0,0,155447,9143,155447,9143,0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1" locked="0" layoutInCell="1" allowOverlap="1">
              <wp:simplePos x="0" y="0"/>
              <wp:positionH relativeFrom="page">
                <wp:posOffset>3611880</wp:posOffset>
              </wp:positionH>
              <wp:positionV relativeFrom="page">
                <wp:posOffset>10187305</wp:posOffset>
              </wp:positionV>
              <wp:extent cx="431165" cy="144780"/>
              <wp:effectExtent l="0" t="0" r="0" b="0"/>
              <wp:wrapNone/>
              <wp:docPr id="9" name="Textbox 9"/>
              <wp:cNvGraphicFramePr/>
              <a:graphic xmlns:a="http://schemas.openxmlformats.org/drawingml/2006/main">
                <a:graphicData uri="http://schemas.microsoft.com/office/word/2010/wordprocessingShape">
                  <wps:wsp>
                    <wps:cNvSpPr txBox="1"/>
                    <wps:spPr>
                      <a:xfrm>
                        <a:off x="0" y="0"/>
                        <a:ext cx="431165" cy="144780"/>
                      </a:xfrm>
                      <a:prstGeom prst="rect">
                        <a:avLst/>
                      </a:prstGeom>
                    </wps:spPr>
                    <wps:txbx>
                      <w:txbxContent>
                        <w:p w14:paraId="62BA5968">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3</w:t>
                          </w:r>
                          <w:r>
                            <w:rPr>
                              <w:rFonts w:ascii="等线" w:eastAsia="等线"/>
                              <w:sz w:val="18"/>
                            </w:rPr>
                            <w:fldChar w:fldCharType="end"/>
                          </w:r>
                          <w:r>
                            <w:rPr>
                              <w:rFonts w:ascii="等线" w:eastAsia="等线"/>
                              <w:spacing w:val="15"/>
                              <w:sz w:val="18"/>
                            </w:rPr>
                            <w:t xml:space="preserve"> 页</w:t>
                          </w:r>
                        </w:p>
                      </w:txbxContent>
                    </wps:txbx>
                    <wps:bodyPr wrap="square" lIns="0" tIns="0" rIns="0" bIns="0" rtlCol="0">
                      <a:noAutofit/>
                    </wps:bodyPr>
                  </wps:wsp>
                </a:graphicData>
              </a:graphic>
            </wp:anchor>
          </w:drawing>
        </mc:Choice>
        <mc:Fallback>
          <w:pict>
            <v:shape id="Textbox 9" o:spid="_x0000_s1026" o:spt="202" type="#_x0000_t202" style="position:absolute;left:0pt;margin-left:284.4pt;margin-top:802.15pt;height:11.4pt;width:33.95pt;mso-position-horizontal-relative:page;mso-position-vertical-relative:page;z-index:-251655168;mso-width-relative:page;mso-height-relative:page;" filled="f" stroked="f" coordsize="21600,21600" o:gfxdata="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8gAQtsAAAANAQAADwAAAAAAAAABACAAAAAiAAAAZHJzL2Rvd25yZXYueG1sUEsBAhQAFAAA&#10;AAgAh07iQDWLoD2zAQAAcwMAAA4AAAAAAAAAAQAgAAAAKgEAAGRycy9lMm9Eb2MueG1sUEsFBgAA&#10;AAAGAAYAWQEAAE8FAAAAAA==&#10;">
              <v:fill on="f" focussize="0,0"/>
              <v:stroke on="f"/>
              <v:imagedata o:title=""/>
              <o:lock v:ext="edit" aspectratio="f"/>
              <v:textbox inset="0mm,0mm,0mm,0mm">
                <w:txbxContent>
                  <w:p w14:paraId="62BA5968">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3</w:t>
                    </w:r>
                    <w:r>
                      <w:rPr>
                        <w:rFonts w:ascii="等线" w:eastAsia="等线"/>
                        <w:sz w:val="18"/>
                      </w:rPr>
                      <w:fldChar w:fldCharType="end"/>
                    </w:r>
                    <w:r>
                      <w:rPr>
                        <w:rFonts w:ascii="等线" w:eastAsia="等线"/>
                        <w:spacing w:val="15"/>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DE4C">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313690</wp:posOffset>
              </wp:positionH>
              <wp:positionV relativeFrom="page">
                <wp:posOffset>10178415</wp:posOffset>
              </wp:positionV>
              <wp:extent cx="9525" cy="155575"/>
              <wp:effectExtent l="0" t="0" r="0" b="0"/>
              <wp:wrapNone/>
              <wp:docPr id="6" name="Graphic 6"/>
              <wp:cNvGraphicFramePr/>
              <a:graphic xmlns:a="http://schemas.openxmlformats.org/drawingml/2006/main">
                <a:graphicData uri="http://schemas.microsoft.com/office/word/2010/wordprocessingShape">
                  <wps:wsp>
                    <wps:cNvSpPr/>
                    <wps:spPr>
                      <a:xfrm>
                        <a:off x="0" y="0"/>
                        <a:ext cx="9525" cy="155575"/>
                      </a:xfrm>
                      <a:custGeom>
                        <a:avLst/>
                        <a:gdLst/>
                        <a:ahLst/>
                        <a:cxnLst/>
                        <a:rect l="l" t="t" r="r" b="b"/>
                        <a:pathLst>
                          <a:path w="9525" h="155575">
                            <a:moveTo>
                              <a:pt x="9143" y="0"/>
                            </a:moveTo>
                            <a:lnTo>
                              <a:pt x="0" y="0"/>
                            </a:lnTo>
                            <a:lnTo>
                              <a:pt x="0" y="155447"/>
                            </a:lnTo>
                            <a:lnTo>
                              <a:pt x="9143" y="155447"/>
                            </a:lnTo>
                            <a:lnTo>
                              <a:pt x="9143" y="0"/>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24.7pt;margin-top:801.45pt;height:12.25pt;width:0.75pt;mso-position-horizontal-relative:page;mso-position-vertical-relative:page;z-index:-251656192;mso-width-relative:page;mso-height-relative:page;" fillcolor="#000000" filled="t" stroked="f" coordsize="9525,155575" o:gfxdata="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I39&#10;LNkAAAALAQAADwAAAAAAAAABACAAAAAiAAAAZHJzL2Rvd25yZXYueG1sUEsBAhQAFAAAAAgAh07i&#10;QMTDpokhAgAA1QQAAA4AAAAAAAAAAQAgAAAAKAEAAGRycy9lMm9Eb2MueG1sUEsFBgAAAAAGAAYA&#10;WQEAALsFAAAAAA==&#10;" path="m9143,0l0,0,0,155447,9143,155447,9143,0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3611880</wp:posOffset>
              </wp:positionH>
              <wp:positionV relativeFrom="page">
                <wp:posOffset>10187305</wp:posOffset>
              </wp:positionV>
              <wp:extent cx="431165" cy="144780"/>
              <wp:effectExtent l="0" t="0" r="0" b="0"/>
              <wp:wrapNone/>
              <wp:docPr id="7" name="Textbox 7"/>
              <wp:cNvGraphicFramePr/>
              <a:graphic xmlns:a="http://schemas.openxmlformats.org/drawingml/2006/main">
                <a:graphicData uri="http://schemas.microsoft.com/office/word/2010/wordprocessingShape">
                  <wps:wsp>
                    <wps:cNvSpPr txBox="1"/>
                    <wps:spPr>
                      <a:xfrm>
                        <a:off x="0" y="0"/>
                        <a:ext cx="431165" cy="144780"/>
                      </a:xfrm>
                      <a:prstGeom prst="rect">
                        <a:avLst/>
                      </a:prstGeom>
                    </wps:spPr>
                    <wps:txbx>
                      <w:txbxContent>
                        <w:p w14:paraId="5293F093">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2</w:t>
                          </w:r>
                          <w:r>
                            <w:rPr>
                              <w:rFonts w:ascii="等线" w:eastAsia="等线"/>
                              <w:sz w:val="18"/>
                            </w:rPr>
                            <w:fldChar w:fldCharType="end"/>
                          </w:r>
                          <w:r>
                            <w:rPr>
                              <w:rFonts w:ascii="等线" w:eastAsia="等线"/>
                              <w:spacing w:val="15"/>
                              <w:sz w:val="18"/>
                            </w:rPr>
                            <w:t xml:space="preserve"> 页</w:t>
                          </w:r>
                        </w:p>
                      </w:txbxContent>
                    </wps:txbx>
                    <wps:bodyPr wrap="square" lIns="0" tIns="0" rIns="0" bIns="0" rtlCol="0">
                      <a:noAutofit/>
                    </wps:bodyPr>
                  </wps:wsp>
                </a:graphicData>
              </a:graphic>
            </wp:anchor>
          </w:drawing>
        </mc:Choice>
        <mc:Fallback>
          <w:pict>
            <v:shape id="Textbox 7" o:spid="_x0000_s1026" o:spt="202" type="#_x0000_t202" style="position:absolute;left:0pt;margin-left:284.4pt;margin-top:802.15pt;height:11.4pt;width:33.95pt;mso-position-horizontal-relative:page;mso-position-vertical-relative:page;z-index:-251656192;mso-width-relative:page;mso-height-relative:page;" filled="f" stroked="f" coordsize="21600,21600" o:gfxdata="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8gAQtsAAAANAQAADwAAAAAAAAABACAAAAAiAAAAZHJzL2Rvd25yZXYueG1sUEsBAhQAFAAA&#10;AAgAh07iQGZi03ezAQAAcwMAAA4AAAAAAAAAAQAgAAAAKgEAAGRycy9lMm9Eb2MueG1sUEsFBgAA&#10;AAAGAAYAWQEAAE8FAAAAAA==&#10;">
              <v:fill on="f" focussize="0,0"/>
              <v:stroke on="f"/>
              <v:imagedata o:title=""/>
              <o:lock v:ext="edit" aspectratio="f"/>
              <v:textbox inset="0mm,0mm,0mm,0mm">
                <w:txbxContent>
                  <w:p w14:paraId="5293F093">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2</w:t>
                    </w:r>
                    <w:r>
                      <w:rPr>
                        <w:rFonts w:ascii="等线" w:eastAsia="等线"/>
                        <w:sz w:val="18"/>
                      </w:rPr>
                      <w:fldChar w:fldCharType="end"/>
                    </w:r>
                    <w:r>
                      <w:rPr>
                        <w:rFonts w:ascii="等线" w:eastAsia="等线"/>
                        <w:spacing w:val="15"/>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BADA">
    <w:pPr>
      <w:pStyle w:val="4"/>
      <w:spacing w:line="14" w:lineRule="auto"/>
      <w:rPr>
        <w:sz w:val="20"/>
      </w:rPr>
    </w:pPr>
    <w:r>
      <mc:AlternateContent>
        <mc:Choice Requires="wps">
          <w:drawing>
            <wp:anchor distT="0" distB="0" distL="0" distR="0" simplePos="0" relativeHeight="251666432" behindDoc="1" locked="0" layoutInCell="1" allowOverlap="1">
              <wp:simplePos x="0" y="0"/>
              <wp:positionH relativeFrom="page">
                <wp:posOffset>313690</wp:posOffset>
              </wp:positionH>
              <wp:positionV relativeFrom="page">
                <wp:posOffset>10178415</wp:posOffset>
              </wp:positionV>
              <wp:extent cx="9525" cy="155575"/>
              <wp:effectExtent l="0" t="0" r="0" b="0"/>
              <wp:wrapNone/>
              <wp:docPr id="21" name="Graphic 21"/>
              <wp:cNvGraphicFramePr/>
              <a:graphic xmlns:a="http://schemas.openxmlformats.org/drawingml/2006/main">
                <a:graphicData uri="http://schemas.microsoft.com/office/word/2010/wordprocessingShape">
                  <wps:wsp>
                    <wps:cNvSpPr/>
                    <wps:spPr>
                      <a:xfrm>
                        <a:off x="0" y="0"/>
                        <a:ext cx="9525" cy="155575"/>
                      </a:xfrm>
                      <a:custGeom>
                        <a:avLst/>
                        <a:gdLst/>
                        <a:ahLst/>
                        <a:cxnLst/>
                        <a:rect l="l" t="t" r="r" b="b"/>
                        <a:pathLst>
                          <a:path w="9525" h="155575">
                            <a:moveTo>
                              <a:pt x="9143" y="0"/>
                            </a:moveTo>
                            <a:lnTo>
                              <a:pt x="0" y="0"/>
                            </a:lnTo>
                            <a:lnTo>
                              <a:pt x="0" y="155447"/>
                            </a:lnTo>
                            <a:lnTo>
                              <a:pt x="9143" y="155447"/>
                            </a:lnTo>
                            <a:lnTo>
                              <a:pt x="9143" y="0"/>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24.7pt;margin-top:801.45pt;height:12.25pt;width:0.75pt;mso-position-horizontal-relative:page;mso-position-vertical-relative:page;z-index:-251650048;mso-width-relative:page;mso-height-relative:page;" fillcolor="#000000" filled="t" stroked="f" coordsize="9525,155575" o:gfxdata="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SN&#10;/SzZAAAACwEAAA8AAAAAAAAAAQAgAAAAIgAAAGRycy9kb3ducmV2LnhtbFBLAQIUABQAAAAIAIdO&#10;4kCcbZWyIgIAANcEAAAOAAAAAAAAAAEAIAAAACgBAABkcnMvZTJvRG9jLnhtbFBLBQYAAAAABgAG&#10;AFkBAAC8BQAAAAA=&#10;" path="m9143,0l0,0,0,155447,9143,155447,9143,0xe">
              <v:fill on="t" focussize="0,0"/>
              <v:stroke on="f"/>
              <v:imagedata o:title=""/>
              <o:lock v:ext="edit" aspectratio="f"/>
              <v:textbox inset="0mm,0mm,0mm,0mm"/>
            </v:shape>
          </w:pict>
        </mc:Fallback>
      </mc:AlternateContent>
    </w:r>
    <w:r>
      <mc:AlternateContent>
        <mc:Choice Requires="wps">
          <w:drawing>
            <wp:anchor distT="0" distB="0" distL="0" distR="0" simplePos="0" relativeHeight="251666432" behindDoc="1" locked="0" layoutInCell="1" allowOverlap="1">
              <wp:simplePos x="0" y="0"/>
              <wp:positionH relativeFrom="page">
                <wp:posOffset>3611880</wp:posOffset>
              </wp:positionH>
              <wp:positionV relativeFrom="page">
                <wp:posOffset>10187305</wp:posOffset>
              </wp:positionV>
              <wp:extent cx="431165" cy="144780"/>
              <wp:effectExtent l="0" t="0" r="0" b="0"/>
              <wp:wrapNone/>
              <wp:docPr id="22" name="Textbox 22"/>
              <wp:cNvGraphicFramePr/>
              <a:graphic xmlns:a="http://schemas.openxmlformats.org/drawingml/2006/main">
                <a:graphicData uri="http://schemas.microsoft.com/office/word/2010/wordprocessingShape">
                  <wps:wsp>
                    <wps:cNvSpPr txBox="1"/>
                    <wps:spPr>
                      <a:xfrm>
                        <a:off x="0" y="0"/>
                        <a:ext cx="431165" cy="144780"/>
                      </a:xfrm>
                      <a:prstGeom prst="rect">
                        <a:avLst/>
                      </a:prstGeom>
                    </wps:spPr>
                    <wps:txbx>
                      <w:txbxContent>
                        <w:p w14:paraId="271CD5AE">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5</w:t>
                          </w:r>
                          <w:r>
                            <w:rPr>
                              <w:rFonts w:ascii="等线" w:eastAsia="等线"/>
                              <w:sz w:val="18"/>
                            </w:rPr>
                            <w:fldChar w:fldCharType="end"/>
                          </w:r>
                          <w:r>
                            <w:rPr>
                              <w:rFonts w:ascii="等线" w:eastAsia="等线"/>
                              <w:spacing w:val="15"/>
                              <w:sz w:val="18"/>
                            </w:rPr>
                            <w:t xml:space="preserve"> 页</w:t>
                          </w:r>
                        </w:p>
                      </w:txbxContent>
                    </wps:txbx>
                    <wps:bodyPr wrap="square" lIns="0" tIns="0" rIns="0" bIns="0" rtlCol="0">
                      <a:noAutofit/>
                    </wps:bodyPr>
                  </wps:wsp>
                </a:graphicData>
              </a:graphic>
            </wp:anchor>
          </w:drawing>
        </mc:Choice>
        <mc:Fallback>
          <w:pict>
            <v:shape id="Textbox 22" o:spid="_x0000_s1026" o:spt="202" type="#_x0000_t202" style="position:absolute;left:0pt;margin-left:284.4pt;margin-top:802.15pt;height:11.4pt;width:33.95pt;mso-position-horizontal-relative:page;mso-position-vertical-relative:page;z-index:-251650048;mso-width-relative:page;mso-height-relative:page;" filled="f" stroked="f" coordsize="21600,21600" o:gfxdata="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IAELbAAAADQEAAA8AAAAAAAAAAQAgAAAAIgAAAGRycy9kb3ducmV2LnhtbFBLAQIUABQA&#10;AAAIAIdO4kCiXsKvtAEAAHUDAAAOAAAAAAAAAAEAIAAAACoBAABkcnMvZTJvRG9jLnhtbFBLBQYA&#10;AAAABgAGAFkBAABQBQAAAAA=&#10;">
              <v:fill on="f" focussize="0,0"/>
              <v:stroke on="f"/>
              <v:imagedata o:title=""/>
              <o:lock v:ext="edit" aspectratio="f"/>
              <v:textbox inset="0mm,0mm,0mm,0mm">
                <w:txbxContent>
                  <w:p w14:paraId="271CD5AE">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5</w:t>
                    </w:r>
                    <w:r>
                      <w:rPr>
                        <w:rFonts w:ascii="等线" w:eastAsia="等线"/>
                        <w:sz w:val="18"/>
                      </w:rPr>
                      <w:fldChar w:fldCharType="end"/>
                    </w:r>
                    <w:r>
                      <w:rPr>
                        <w:rFonts w:ascii="等线" w:eastAsia="等线"/>
                        <w:spacing w:val="15"/>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5BA14">
    <w:pPr>
      <w:pStyle w:val="4"/>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313690</wp:posOffset>
              </wp:positionH>
              <wp:positionV relativeFrom="page">
                <wp:posOffset>10178415</wp:posOffset>
              </wp:positionV>
              <wp:extent cx="9525" cy="155575"/>
              <wp:effectExtent l="0" t="0" r="0" b="0"/>
              <wp:wrapNone/>
              <wp:docPr id="19" name="Graphic 19"/>
              <wp:cNvGraphicFramePr/>
              <a:graphic xmlns:a="http://schemas.openxmlformats.org/drawingml/2006/main">
                <a:graphicData uri="http://schemas.microsoft.com/office/word/2010/wordprocessingShape">
                  <wps:wsp>
                    <wps:cNvSpPr/>
                    <wps:spPr>
                      <a:xfrm>
                        <a:off x="0" y="0"/>
                        <a:ext cx="9525" cy="155575"/>
                      </a:xfrm>
                      <a:custGeom>
                        <a:avLst/>
                        <a:gdLst/>
                        <a:ahLst/>
                        <a:cxnLst/>
                        <a:rect l="l" t="t" r="r" b="b"/>
                        <a:pathLst>
                          <a:path w="9525" h="155575">
                            <a:moveTo>
                              <a:pt x="9143" y="0"/>
                            </a:moveTo>
                            <a:lnTo>
                              <a:pt x="0" y="0"/>
                            </a:lnTo>
                            <a:lnTo>
                              <a:pt x="0" y="155447"/>
                            </a:lnTo>
                            <a:lnTo>
                              <a:pt x="9143" y="155447"/>
                            </a:lnTo>
                            <a:lnTo>
                              <a:pt x="9143" y="0"/>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24.7pt;margin-top:801.45pt;height:12.25pt;width:0.75pt;mso-position-horizontal-relative:page;mso-position-vertical-relative:page;z-index:-251651072;mso-width-relative:page;mso-height-relative:page;" fillcolor="#000000" filled="t" stroked="f" coordsize="9525,155575" o:gfxdata="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SN&#10;/SzZAAAACwEAAA8AAAAAAAAAAQAgAAAAIgAAAGRycy9kb3ducmV2LnhtbFBLAQIUABQAAAAIAIdO&#10;4kAMEErtIgIAANcEAAAOAAAAAAAAAAEAIAAAACgBAABkcnMvZTJvRG9jLnhtbFBLBQYAAAAABgAG&#10;AFkBAAC8BQAAAAA=&#10;" path="m9143,0l0,0,0,155447,9143,155447,9143,0xe">
              <v:fill on="t" focussize="0,0"/>
              <v:stroke on="f"/>
              <v:imagedata o:title=""/>
              <o:lock v:ext="edit" aspectratio="f"/>
              <v:textbox inset="0mm,0mm,0mm,0mm"/>
            </v:shape>
          </w:pict>
        </mc:Fallback>
      </mc:AlternateContent>
    </w:r>
    <w:r>
      <mc:AlternateContent>
        <mc:Choice Requires="wps">
          <w:drawing>
            <wp:anchor distT="0" distB="0" distL="0" distR="0" simplePos="0" relativeHeight="251665408" behindDoc="1" locked="0" layoutInCell="1" allowOverlap="1">
              <wp:simplePos x="0" y="0"/>
              <wp:positionH relativeFrom="page">
                <wp:posOffset>3611880</wp:posOffset>
              </wp:positionH>
              <wp:positionV relativeFrom="page">
                <wp:posOffset>10187305</wp:posOffset>
              </wp:positionV>
              <wp:extent cx="431165" cy="144780"/>
              <wp:effectExtent l="0" t="0" r="0" b="0"/>
              <wp:wrapNone/>
              <wp:docPr id="20" name="Textbox 20"/>
              <wp:cNvGraphicFramePr/>
              <a:graphic xmlns:a="http://schemas.openxmlformats.org/drawingml/2006/main">
                <a:graphicData uri="http://schemas.microsoft.com/office/word/2010/wordprocessingShape">
                  <wps:wsp>
                    <wps:cNvSpPr txBox="1"/>
                    <wps:spPr>
                      <a:xfrm>
                        <a:off x="0" y="0"/>
                        <a:ext cx="431165" cy="144780"/>
                      </a:xfrm>
                      <a:prstGeom prst="rect">
                        <a:avLst/>
                      </a:prstGeom>
                    </wps:spPr>
                    <wps:txbx>
                      <w:txbxContent>
                        <w:p w14:paraId="4BEB4DA5">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4</w:t>
                          </w:r>
                          <w:r>
                            <w:rPr>
                              <w:rFonts w:ascii="等线" w:eastAsia="等线"/>
                              <w:sz w:val="18"/>
                            </w:rPr>
                            <w:fldChar w:fldCharType="end"/>
                          </w:r>
                          <w:r>
                            <w:rPr>
                              <w:rFonts w:ascii="等线" w:eastAsia="等线"/>
                              <w:spacing w:val="15"/>
                              <w:sz w:val="18"/>
                            </w:rPr>
                            <w:t xml:space="preserve"> 页</w:t>
                          </w:r>
                        </w:p>
                      </w:txbxContent>
                    </wps:txbx>
                    <wps:bodyPr wrap="square" lIns="0" tIns="0" rIns="0" bIns="0" rtlCol="0">
                      <a:noAutofit/>
                    </wps:bodyPr>
                  </wps:wsp>
                </a:graphicData>
              </a:graphic>
            </wp:anchor>
          </w:drawing>
        </mc:Choice>
        <mc:Fallback>
          <w:pict>
            <v:shape id="Textbox 20" o:spid="_x0000_s1026" o:spt="202" type="#_x0000_t202" style="position:absolute;left:0pt;margin-left:284.4pt;margin-top:802.15pt;height:11.4pt;width:33.95pt;mso-position-horizontal-relative:page;mso-position-vertical-relative:page;z-index:-251651072;mso-width-relative:page;mso-height-relative:page;" filled="f" stroked="f" coordsize="21600,21600" o:gfxdata="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8gAQtsAAAANAQAADwAAAAAAAAABACAAAAAiAAAAZHJzL2Rvd25yZXYueG1sUEsBAhQAFAAA&#10;AAgAh07iQGB3puCzAQAAdQMAAA4AAAAAAAAAAQAgAAAAKgEAAGRycy9lMm9Eb2MueG1sUEsFBgAA&#10;AAAGAAYAWQEAAE8FAAAAAA==&#10;">
              <v:fill on="f" focussize="0,0"/>
              <v:stroke on="f"/>
              <v:imagedata o:title=""/>
              <o:lock v:ext="edit" aspectratio="f"/>
              <v:textbox inset="0mm,0mm,0mm,0mm">
                <w:txbxContent>
                  <w:p w14:paraId="4BEB4DA5">
                    <w:pPr>
                      <w:spacing w:before="0" w:line="228" w:lineRule="exact"/>
                      <w:ind w:left="20" w:right="0" w:firstLine="0"/>
                      <w:jc w:val="left"/>
                      <w:rPr>
                        <w:rFonts w:ascii="等线" w:eastAsia="等线"/>
                        <w:sz w:val="18"/>
                      </w:rPr>
                    </w:pPr>
                    <w:r>
                      <w:rPr>
                        <w:rFonts w:ascii="等线" w:eastAsia="等线"/>
                        <w:spacing w:val="20"/>
                        <w:sz w:val="18"/>
                      </w:rPr>
                      <w:t xml:space="preserve">第 </w:t>
                    </w:r>
                    <w:r>
                      <w:rPr>
                        <w:rFonts w:ascii="等线" w:eastAsia="等线"/>
                        <w:sz w:val="18"/>
                      </w:rPr>
                      <w:fldChar w:fldCharType="begin"/>
                    </w:r>
                    <w:r>
                      <w:rPr>
                        <w:rFonts w:ascii="等线" w:eastAsia="等线"/>
                        <w:sz w:val="18"/>
                      </w:rPr>
                      <w:instrText xml:space="preserve"> PAGE </w:instrText>
                    </w:r>
                    <w:r>
                      <w:rPr>
                        <w:rFonts w:ascii="等线" w:eastAsia="等线"/>
                        <w:sz w:val="18"/>
                      </w:rPr>
                      <w:fldChar w:fldCharType="separate"/>
                    </w:r>
                    <w:r>
                      <w:rPr>
                        <w:rFonts w:ascii="等线" w:eastAsia="等线"/>
                        <w:sz w:val="18"/>
                      </w:rPr>
                      <w:t>4</w:t>
                    </w:r>
                    <w:r>
                      <w:rPr>
                        <w:rFonts w:ascii="等线" w:eastAsia="等线"/>
                        <w:sz w:val="18"/>
                      </w:rPr>
                      <w:fldChar w:fldCharType="end"/>
                    </w:r>
                    <w:r>
                      <w:rPr>
                        <w:rFonts w:ascii="等线" w:eastAsia="等线"/>
                        <w:spacing w:val="15"/>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4B26">
    <w:pPr>
      <w:pStyle w:val="4"/>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4515485</wp:posOffset>
              </wp:positionH>
              <wp:positionV relativeFrom="page">
                <wp:posOffset>586105</wp:posOffset>
              </wp:positionV>
              <wp:extent cx="2159000" cy="177800"/>
              <wp:effectExtent l="0" t="0" r="0" b="0"/>
              <wp:wrapNone/>
              <wp:docPr id="1" name="Textbox 1"/>
              <wp:cNvGraphicFramePr/>
              <a:graphic xmlns:a="http://schemas.openxmlformats.org/drawingml/2006/main">
                <a:graphicData uri="http://schemas.microsoft.com/office/word/2010/wordprocessingShape">
                  <wps:wsp>
                    <wps:cNvSpPr txBox="1"/>
                    <wps:spPr>
                      <a:xfrm>
                        <a:off x="0" y="0"/>
                        <a:ext cx="2159000" cy="177800"/>
                      </a:xfrm>
                      <a:prstGeom prst="rect">
                        <a:avLst/>
                      </a:prstGeom>
                    </wps:spPr>
                    <wps:txbx>
                      <w:txbxContent>
                        <w:p w14:paraId="48B48E5A">
                          <w:pPr>
                            <w:pStyle w:val="4"/>
                            <w:spacing w:line="280" w:lineRule="exact"/>
                            <w:ind w:left="20"/>
                          </w:pPr>
                          <w:r>
                            <w:rPr>
                              <w:spacing w:val="-1"/>
                            </w:rPr>
                            <w:t>深圳市窑鸡王餐饮服务有限公司</w:t>
                          </w:r>
                        </w:p>
                      </w:txbxContent>
                    </wps:txbx>
                    <wps:bodyPr wrap="square" lIns="0" tIns="0" rIns="0" bIns="0" rtlCol="0">
                      <a:noAutofit/>
                    </wps:bodyPr>
                  </wps:wsp>
                </a:graphicData>
              </a:graphic>
            </wp:anchor>
          </w:drawing>
        </mc:Choice>
        <mc:Fallback>
          <w:pict>
            <v:shape id="Textbox 1" o:spid="_x0000_s1026" o:spt="202" type="#_x0000_t202" style="position:absolute;left:0pt;margin-left:355.55pt;margin-top:46.15pt;height:14pt;width:170pt;mso-position-horizontal-relative:page;mso-position-vertical-relative:page;z-index:-251657216;mso-width-relative:page;mso-height-relative:page;" filled="f" stroked="f" coordsize="21600,21600" o:gfxdata="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Mvo&#10;D9gAAAALAQAADwAAAAAAAAABACAAAAAiAAAAZHJzL2Rvd25yZXYueG1sUEsBAhQAFAAAAAgAh07i&#10;QKpkcw+wAQAAdAMAAA4AAAAAAAAAAQAgAAAAJwEAAGRycy9lMm9Eb2MueG1sUEsFBgAAAAAGAAYA&#10;WQEAAEkFAAAAAA==&#10;">
              <v:fill on="f" focussize="0,0"/>
              <v:stroke on="f"/>
              <v:imagedata o:title=""/>
              <o:lock v:ext="edit" aspectratio="f"/>
              <v:textbox inset="0mm,0mm,0mm,0mm">
                <w:txbxContent>
                  <w:p w14:paraId="48B48E5A">
                    <w:pPr>
                      <w:pStyle w:val="4"/>
                      <w:spacing w:line="280" w:lineRule="exact"/>
                      <w:ind w:left="20"/>
                    </w:pPr>
                    <w:r>
                      <w:rPr>
                        <w:spacing w:val="-1"/>
                      </w:rPr>
                      <w:t>深圳市窑鸡王餐饮服务有限公司</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256B">
    <w:pPr>
      <w:pStyle w:val="4"/>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4875530</wp:posOffset>
              </wp:positionH>
              <wp:positionV relativeFrom="page">
                <wp:posOffset>551180</wp:posOffset>
              </wp:positionV>
              <wp:extent cx="2159000" cy="1778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59000" cy="177800"/>
                      </a:xfrm>
                      <a:prstGeom prst="rect">
                        <a:avLst/>
                      </a:prstGeom>
                    </wps:spPr>
                    <wps:txbx>
                      <w:txbxContent>
                        <w:p w14:paraId="0AEF6DB4">
                          <w:pPr>
                            <w:pStyle w:val="4"/>
                            <w:spacing w:line="280" w:lineRule="exact"/>
                            <w:ind w:left="20"/>
                          </w:pPr>
                          <w:r>
                            <w:rPr>
                              <w:spacing w:val="-1"/>
                            </w:rPr>
                            <w:t>深圳市窑鸡王餐饮服务有限公司</w:t>
                          </w:r>
                        </w:p>
                      </w:txbxContent>
                    </wps:txbx>
                    <wps:bodyPr wrap="square" lIns="0" tIns="0" rIns="0" bIns="0" rtlCol="0">
                      <a:noAutofit/>
                    </wps:bodyPr>
                  </wps:wsp>
                </a:graphicData>
              </a:graphic>
            </wp:anchor>
          </w:drawing>
        </mc:Choice>
        <mc:Fallback>
          <w:pict>
            <v:shape id="Textbox 2" o:spid="_x0000_s1026" o:spt="202" type="#_x0000_t202" style="position:absolute;left:0pt;margin-left:383.9pt;margin-top:43.4pt;height:14pt;width:170pt;mso-position-horizontal-relative:page;mso-position-vertical-relative:page;z-index:-251657216;mso-width-relative:page;mso-height-relative:page;" filled="f" stroked="f" coordsize="21600,21600" o:gfxdata="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sse&#10;UdcAAAALAQAADwAAAAAAAAABACAAAAAiAAAAZHJzL2Rvd25yZXYueG1sUEsBAhQAFAAAAAgAh07i&#10;QJtJwtexAQAAdAMAAA4AAAAAAAAAAQAgAAAAJgEAAGRycy9lMm9Eb2MueG1sUEsFBgAAAAAGAAYA&#10;WQEAAEkFAAAAAA==&#10;">
              <v:fill on="f" focussize="0,0"/>
              <v:stroke on="f"/>
              <v:imagedata o:title=""/>
              <o:lock v:ext="edit" aspectratio="f"/>
              <v:textbox inset="0mm,0mm,0mm,0mm">
                <w:txbxContent>
                  <w:p w14:paraId="0AEF6DB4">
                    <w:pPr>
                      <w:pStyle w:val="4"/>
                      <w:spacing w:line="280" w:lineRule="exact"/>
                      <w:ind w:left="20"/>
                    </w:pPr>
                    <w:r>
                      <w:rPr>
                        <w:spacing w:val="-1"/>
                      </w:rPr>
                      <w:t>深圳市窑鸡王餐饮服务有限公司</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13B2">
    <w:pPr>
      <w:pStyle w:val="4"/>
      <w:spacing w:line="14" w:lineRule="auto"/>
      <w:rPr>
        <w:sz w:val="20"/>
      </w:rPr>
    </w:pPr>
    <w:r>
      <w:drawing>
        <wp:anchor distT="0" distB="0" distL="0" distR="0" simplePos="0" relativeHeight="251662336" behindDoc="1" locked="0" layoutInCell="1" allowOverlap="1">
          <wp:simplePos x="0" y="0"/>
          <wp:positionH relativeFrom="page">
            <wp:posOffset>628015</wp:posOffset>
          </wp:positionH>
          <wp:positionV relativeFrom="page">
            <wp:posOffset>426085</wp:posOffset>
          </wp:positionV>
          <wp:extent cx="1116965" cy="277495"/>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116965" cy="277495"/>
                  </a:xfrm>
                  <a:prstGeom prst="rect">
                    <a:avLst/>
                  </a:prstGeom>
                </pic:spPr>
              </pic:pic>
            </a:graphicData>
          </a:graphic>
        </wp:anchor>
      </w:drawing>
    </w:r>
    <w:r>
      <mc:AlternateContent>
        <mc:Choice Requires="wps">
          <w:drawing>
            <wp:anchor distT="0" distB="0" distL="0" distR="0" simplePos="0" relativeHeight="251662336" behindDoc="1" locked="0" layoutInCell="1" allowOverlap="1">
              <wp:simplePos x="0" y="0"/>
              <wp:positionH relativeFrom="page">
                <wp:posOffset>612140</wp:posOffset>
              </wp:positionH>
              <wp:positionV relativeFrom="page">
                <wp:posOffset>725170</wp:posOffset>
              </wp:positionV>
              <wp:extent cx="6428105" cy="9525"/>
              <wp:effectExtent l="0" t="0" r="0" b="0"/>
              <wp:wrapNone/>
              <wp:docPr id="14" name="Graphic 14"/>
              <wp:cNvGraphicFramePr/>
              <a:graphic xmlns:a="http://schemas.openxmlformats.org/drawingml/2006/main">
                <a:graphicData uri="http://schemas.microsoft.com/office/word/2010/wordprocessingShape">
                  <wps:wsp>
                    <wps:cNvSpPr/>
                    <wps:spPr>
                      <a:xfrm>
                        <a:off x="0" y="0"/>
                        <a:ext cx="6428105" cy="9525"/>
                      </a:xfrm>
                      <a:custGeom>
                        <a:avLst/>
                        <a:gdLst/>
                        <a:ahLst/>
                        <a:cxnLst/>
                        <a:rect l="l" t="t" r="r" b="b"/>
                        <a:pathLst>
                          <a:path w="6428105" h="9525">
                            <a:moveTo>
                              <a:pt x="6427978" y="0"/>
                            </a:moveTo>
                            <a:lnTo>
                              <a:pt x="0" y="0"/>
                            </a:lnTo>
                            <a:lnTo>
                              <a:pt x="0" y="9144"/>
                            </a:lnTo>
                            <a:lnTo>
                              <a:pt x="6427978" y="9144"/>
                            </a:lnTo>
                            <a:lnTo>
                              <a:pt x="6427978" y="0"/>
                            </a:lnTo>
                            <a:close/>
                          </a:path>
                        </a:pathLst>
                      </a:custGeom>
                      <a:solidFill>
                        <a:srgbClr val="000000"/>
                      </a:solidFill>
                    </wps:spPr>
                    <wps:bodyPr wrap="square" lIns="0" tIns="0" rIns="0" bIns="0" rtlCol="0">
                      <a:noAutofit/>
                    </wps:bodyPr>
                  </wps:wsp>
                </a:graphicData>
              </a:graphic>
            </wp:anchor>
          </w:drawing>
        </mc:Choice>
        <mc:Fallback>
          <w:pict>
            <v:shape id="Graphic 14" o:spid="_x0000_s1026" o:spt="100" style="position:absolute;left:0pt;margin-left:48.2pt;margin-top:57.1pt;height:0.75pt;width:506.15pt;mso-position-horizontal-relative:page;mso-position-vertical-relative:page;z-index:-251654144;mso-width-relative:page;mso-height-relative:page;" fillcolor="#000000" filled="t" stroked="f" coordsize="6428105,9525" o:gfxdata="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zq&#10;cCbYAAAACwEAAA8AAAAAAAAAAQAgAAAAIgAAAGRycy9kb3ducmV2LnhtbFBLAQIUABQAAAAIAIdO&#10;4kBxPI0IIwIAAN4EAAAOAAAAAAAAAAEAIAAAACcBAABkcnMvZTJvRG9jLnhtbFBLBQYAAAAABgAG&#10;AFkBAAC8BQAAAAA=&#10;" path="m6427978,0l0,0,0,9144,6427978,9144,6427978,0xe">
              <v:fill on="t" focussize="0,0"/>
              <v:stroke on="f"/>
              <v:imagedata o:title=""/>
              <o:lock v:ext="edit" aspectratio="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4956175</wp:posOffset>
              </wp:positionH>
              <wp:positionV relativeFrom="page">
                <wp:posOffset>549275</wp:posOffset>
              </wp:positionV>
              <wp:extent cx="1799590" cy="157480"/>
              <wp:effectExtent l="0" t="0" r="0" b="0"/>
              <wp:wrapNone/>
              <wp:docPr id="15" name="Textbox 15"/>
              <wp:cNvGraphicFramePr/>
              <a:graphic xmlns:a="http://schemas.openxmlformats.org/drawingml/2006/main">
                <a:graphicData uri="http://schemas.microsoft.com/office/word/2010/wordprocessingShape">
                  <wps:wsp>
                    <wps:cNvSpPr txBox="1"/>
                    <wps:spPr>
                      <a:xfrm>
                        <a:off x="0" y="0"/>
                        <a:ext cx="1799589" cy="157480"/>
                      </a:xfrm>
                      <a:prstGeom prst="rect">
                        <a:avLst/>
                      </a:prstGeom>
                    </wps:spPr>
                    <wps:txbx>
                      <w:txbxContent>
                        <w:p w14:paraId="026243C4">
                          <w:pPr>
                            <w:spacing w:before="0" w:line="248" w:lineRule="exact"/>
                            <w:ind w:left="20" w:right="0" w:firstLine="0"/>
                            <w:jc w:val="left"/>
                            <w:rPr>
                              <w:rFonts w:ascii="等线" w:eastAsia="等线"/>
                              <w:sz w:val="20"/>
                            </w:rPr>
                          </w:pPr>
                          <w:r>
                            <w:rPr>
                              <w:rFonts w:ascii="等线" w:eastAsia="等线"/>
                              <w:spacing w:val="-3"/>
                              <w:sz w:val="20"/>
                            </w:rPr>
                            <w:t>深圳市窑鸡王餐饮服务有限公司</w:t>
                          </w:r>
                        </w:p>
                      </w:txbxContent>
                    </wps:txbx>
                    <wps:bodyPr wrap="square" lIns="0" tIns="0" rIns="0" bIns="0" rtlCol="0">
                      <a:noAutofit/>
                    </wps:bodyPr>
                  </wps:wsp>
                </a:graphicData>
              </a:graphic>
            </wp:anchor>
          </w:drawing>
        </mc:Choice>
        <mc:Fallback>
          <w:pict>
            <v:shape id="Textbox 15" o:spid="_x0000_s1026" o:spt="202" type="#_x0000_t202" style="position:absolute;left:0pt;margin-left:390.25pt;margin-top:43.25pt;height:12.4pt;width:141.7pt;mso-position-horizontal-relative:page;mso-position-vertical-relative:page;z-index:-251653120;mso-width-relative:page;mso-height-relative:page;" filled="f" stroked="f" coordsize="21600,21600" o:gfxdata="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WDAN2QAAAAsBAAAPAAAAAAAAAAEAIAAAACIAAABkcnMvZG93bnJldi54bWxQSwECFAAUAAAA&#10;CACHTuJAfCvDxbQBAAB2AwAADgAAAAAAAAABACAAAAAoAQAAZHJzL2Uyb0RvYy54bWxQSwUGAAAA&#10;AAYABgBZAQAATgUAAAAA&#10;">
              <v:fill on="f" focussize="0,0"/>
              <v:stroke on="f"/>
              <v:imagedata o:title=""/>
              <o:lock v:ext="edit" aspectratio="f"/>
              <v:textbox inset="0mm,0mm,0mm,0mm">
                <w:txbxContent>
                  <w:p w14:paraId="026243C4">
                    <w:pPr>
                      <w:spacing w:before="0" w:line="248" w:lineRule="exact"/>
                      <w:ind w:left="20" w:right="0" w:firstLine="0"/>
                      <w:jc w:val="left"/>
                      <w:rPr>
                        <w:rFonts w:ascii="等线" w:eastAsia="等线"/>
                        <w:sz w:val="20"/>
                      </w:rPr>
                    </w:pPr>
                    <w:r>
                      <w:rPr>
                        <w:rFonts w:ascii="等线" w:eastAsia="等线"/>
                        <w:spacing w:val="-3"/>
                        <w:sz w:val="20"/>
                      </w:rPr>
                      <w:t>深圳市窑鸡王餐饮服务有限公司</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069D">
    <w:pPr>
      <w:pStyle w:val="4"/>
      <w:spacing w:line="14" w:lineRule="auto"/>
      <w:rPr>
        <w:sz w:val="20"/>
      </w:rPr>
    </w:pPr>
    <w:r>
      <w:drawing>
        <wp:anchor distT="0" distB="0" distL="0" distR="0" simplePos="0" relativeHeight="251663360" behindDoc="1" locked="0" layoutInCell="1" allowOverlap="1">
          <wp:simplePos x="0" y="0"/>
          <wp:positionH relativeFrom="page">
            <wp:posOffset>628015</wp:posOffset>
          </wp:positionH>
          <wp:positionV relativeFrom="page">
            <wp:posOffset>426085</wp:posOffset>
          </wp:positionV>
          <wp:extent cx="1116965" cy="277495"/>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116965" cy="277495"/>
                  </a:xfrm>
                  <a:prstGeom prst="rect">
                    <a:avLst/>
                  </a:prstGeom>
                </pic:spPr>
              </pic:pic>
            </a:graphicData>
          </a:graphic>
        </wp:anchor>
      </w:drawing>
    </w:r>
    <w:r>
      <mc:AlternateContent>
        <mc:Choice Requires="wps">
          <w:drawing>
            <wp:anchor distT="0" distB="0" distL="0" distR="0" simplePos="0" relativeHeight="251664384" behindDoc="1" locked="0" layoutInCell="1" allowOverlap="1">
              <wp:simplePos x="0" y="0"/>
              <wp:positionH relativeFrom="page">
                <wp:posOffset>612140</wp:posOffset>
              </wp:positionH>
              <wp:positionV relativeFrom="page">
                <wp:posOffset>725170</wp:posOffset>
              </wp:positionV>
              <wp:extent cx="6428105" cy="9525"/>
              <wp:effectExtent l="0" t="0" r="0" b="0"/>
              <wp:wrapNone/>
              <wp:docPr id="17" name="Graphic 17"/>
              <wp:cNvGraphicFramePr/>
              <a:graphic xmlns:a="http://schemas.openxmlformats.org/drawingml/2006/main">
                <a:graphicData uri="http://schemas.microsoft.com/office/word/2010/wordprocessingShape">
                  <wps:wsp>
                    <wps:cNvSpPr/>
                    <wps:spPr>
                      <a:xfrm>
                        <a:off x="0" y="0"/>
                        <a:ext cx="6428105" cy="9525"/>
                      </a:xfrm>
                      <a:custGeom>
                        <a:avLst/>
                        <a:gdLst/>
                        <a:ahLst/>
                        <a:cxnLst/>
                        <a:rect l="l" t="t" r="r" b="b"/>
                        <a:pathLst>
                          <a:path w="6428105" h="9525">
                            <a:moveTo>
                              <a:pt x="6427978" y="0"/>
                            </a:moveTo>
                            <a:lnTo>
                              <a:pt x="0" y="0"/>
                            </a:lnTo>
                            <a:lnTo>
                              <a:pt x="0" y="9144"/>
                            </a:lnTo>
                            <a:lnTo>
                              <a:pt x="6427978" y="9144"/>
                            </a:lnTo>
                            <a:lnTo>
                              <a:pt x="6427978" y="0"/>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48.2pt;margin-top:57.1pt;height:0.75pt;width:506.15pt;mso-position-horizontal-relative:page;mso-position-vertical-relative:page;z-index:-251652096;mso-width-relative:page;mso-height-relative:page;" fillcolor="#000000" filled="t" stroked="f" coordsize="6428105,9525" o:gfxdata="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c&#10;6nAm2AAAAAsBAAAPAAAAAAAAAAEAIAAAACIAAABkcnMvZG93bnJldi54bWxQSwECFAAUAAAACACH&#10;TuJAVqH5UCQCAADeBAAADgAAAAAAAAABACAAAAAnAQAAZHJzL2Uyb0RvYy54bWxQSwUGAAAAAAYA&#10;BgBZAQAAvQUAAAAA&#10;" path="m6427978,0l0,0,0,9144,6427978,9144,6427978,0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4956175</wp:posOffset>
              </wp:positionH>
              <wp:positionV relativeFrom="page">
                <wp:posOffset>549275</wp:posOffset>
              </wp:positionV>
              <wp:extent cx="1799590" cy="157480"/>
              <wp:effectExtent l="0" t="0" r="0" b="0"/>
              <wp:wrapNone/>
              <wp:docPr id="18" name="Textbox 18"/>
              <wp:cNvGraphicFramePr/>
              <a:graphic xmlns:a="http://schemas.openxmlformats.org/drawingml/2006/main">
                <a:graphicData uri="http://schemas.microsoft.com/office/word/2010/wordprocessingShape">
                  <wps:wsp>
                    <wps:cNvSpPr txBox="1"/>
                    <wps:spPr>
                      <a:xfrm>
                        <a:off x="0" y="0"/>
                        <a:ext cx="1799589" cy="157480"/>
                      </a:xfrm>
                      <a:prstGeom prst="rect">
                        <a:avLst/>
                      </a:prstGeom>
                    </wps:spPr>
                    <wps:txbx>
                      <w:txbxContent>
                        <w:p w14:paraId="6EBB7F4E">
                          <w:pPr>
                            <w:spacing w:before="0" w:line="248" w:lineRule="exact"/>
                            <w:ind w:left="20" w:right="0" w:firstLine="0"/>
                            <w:jc w:val="left"/>
                            <w:rPr>
                              <w:rFonts w:ascii="等线" w:eastAsia="等线"/>
                              <w:sz w:val="20"/>
                            </w:rPr>
                          </w:pPr>
                          <w:r>
                            <w:rPr>
                              <w:rFonts w:ascii="等线" w:eastAsia="等线"/>
                              <w:spacing w:val="-3"/>
                              <w:sz w:val="20"/>
                            </w:rPr>
                            <w:t>深圳市窑鸡王餐饮服务有限公司</w:t>
                          </w:r>
                        </w:p>
                      </w:txbxContent>
                    </wps:txbx>
                    <wps:bodyPr wrap="square" lIns="0" tIns="0" rIns="0" bIns="0" rtlCol="0">
                      <a:noAutofit/>
                    </wps:bodyPr>
                  </wps:wsp>
                </a:graphicData>
              </a:graphic>
            </wp:anchor>
          </w:drawing>
        </mc:Choice>
        <mc:Fallback>
          <w:pict>
            <v:shape id="Textbox 18" o:spid="_x0000_s1026" o:spt="202" type="#_x0000_t202" style="position:absolute;left:0pt;margin-left:390.25pt;margin-top:43.25pt;height:12.4pt;width:141.7pt;mso-position-horizontal-relative:page;mso-position-vertical-relative:page;z-index:-251652096;mso-width-relative:page;mso-height-relative:page;" filled="f" stroked="f" coordsize="21600,21600" o:gfxdata="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WDAN2QAAAAsBAAAPAAAAAAAAAAEAIAAAACIAAABkcnMvZG93bnJldi54bWxQSwECFAAUAAAA&#10;CACHTuJAedxE97QBAAB2AwAADgAAAAAAAAABACAAAAAoAQAAZHJzL2Uyb0RvYy54bWxQSwUGAAAA&#10;AAYABgBZAQAATgUAAAAA&#10;">
              <v:fill on="f" focussize="0,0"/>
              <v:stroke on="f"/>
              <v:imagedata o:title=""/>
              <o:lock v:ext="edit" aspectratio="f"/>
              <v:textbox inset="0mm,0mm,0mm,0mm">
                <w:txbxContent>
                  <w:p w14:paraId="6EBB7F4E">
                    <w:pPr>
                      <w:spacing w:before="0" w:line="248" w:lineRule="exact"/>
                      <w:ind w:left="20" w:right="0" w:firstLine="0"/>
                      <w:jc w:val="left"/>
                      <w:rPr>
                        <w:rFonts w:ascii="等线" w:eastAsia="等线"/>
                        <w:sz w:val="20"/>
                      </w:rPr>
                    </w:pPr>
                    <w:r>
                      <w:rPr>
                        <w:rFonts w:ascii="等线" w:eastAsia="等线"/>
                        <w:spacing w:val="-3"/>
                        <w:sz w:val="20"/>
                      </w:rPr>
                      <w:t>深圳市窑鸡王餐饮服务有限公司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834" w:hanging="274"/>
        <w:jc w:val="left"/>
      </w:pPr>
      <w:rPr>
        <w:rFonts w:hint="default" w:ascii="仿宋" w:hAnsi="仿宋" w:eastAsia="仿宋" w:cs="仿宋"/>
        <w:b w:val="0"/>
        <w:bCs w:val="0"/>
        <w:i w:val="0"/>
        <w:iCs w:val="0"/>
        <w:spacing w:val="0"/>
        <w:w w:val="100"/>
        <w:sz w:val="24"/>
        <w:szCs w:val="24"/>
        <w:lang w:val="en-US" w:eastAsia="zh-CN" w:bidi="ar-SA"/>
      </w:rPr>
    </w:lvl>
    <w:lvl w:ilvl="1" w:tentative="0">
      <w:start w:val="0"/>
      <w:numFmt w:val="bullet"/>
      <w:lvlText w:val="•"/>
      <w:lvlJc w:val="left"/>
      <w:pPr>
        <w:ind w:left="1798" w:hanging="274"/>
      </w:pPr>
      <w:rPr>
        <w:rFonts w:hint="default"/>
        <w:lang w:val="en-US" w:eastAsia="zh-CN" w:bidi="ar-SA"/>
      </w:rPr>
    </w:lvl>
    <w:lvl w:ilvl="2" w:tentative="0">
      <w:start w:val="0"/>
      <w:numFmt w:val="bullet"/>
      <w:lvlText w:val="•"/>
      <w:lvlJc w:val="left"/>
      <w:pPr>
        <w:ind w:left="2757" w:hanging="274"/>
      </w:pPr>
      <w:rPr>
        <w:rFonts w:hint="default"/>
        <w:lang w:val="en-US" w:eastAsia="zh-CN" w:bidi="ar-SA"/>
      </w:rPr>
    </w:lvl>
    <w:lvl w:ilvl="3" w:tentative="0">
      <w:start w:val="0"/>
      <w:numFmt w:val="bullet"/>
      <w:lvlText w:val="•"/>
      <w:lvlJc w:val="left"/>
      <w:pPr>
        <w:ind w:left="3715" w:hanging="274"/>
      </w:pPr>
      <w:rPr>
        <w:rFonts w:hint="default"/>
        <w:lang w:val="en-US" w:eastAsia="zh-CN" w:bidi="ar-SA"/>
      </w:rPr>
    </w:lvl>
    <w:lvl w:ilvl="4" w:tentative="0">
      <w:start w:val="0"/>
      <w:numFmt w:val="bullet"/>
      <w:lvlText w:val="•"/>
      <w:lvlJc w:val="left"/>
      <w:pPr>
        <w:ind w:left="4674" w:hanging="274"/>
      </w:pPr>
      <w:rPr>
        <w:rFonts w:hint="default"/>
        <w:lang w:val="en-US" w:eastAsia="zh-CN" w:bidi="ar-SA"/>
      </w:rPr>
    </w:lvl>
    <w:lvl w:ilvl="5" w:tentative="0">
      <w:start w:val="0"/>
      <w:numFmt w:val="bullet"/>
      <w:lvlText w:val="•"/>
      <w:lvlJc w:val="left"/>
      <w:pPr>
        <w:ind w:left="5633" w:hanging="274"/>
      </w:pPr>
      <w:rPr>
        <w:rFonts w:hint="default"/>
        <w:lang w:val="en-US" w:eastAsia="zh-CN" w:bidi="ar-SA"/>
      </w:rPr>
    </w:lvl>
    <w:lvl w:ilvl="6" w:tentative="0">
      <w:start w:val="0"/>
      <w:numFmt w:val="bullet"/>
      <w:lvlText w:val="•"/>
      <w:lvlJc w:val="left"/>
      <w:pPr>
        <w:ind w:left="6591" w:hanging="274"/>
      </w:pPr>
      <w:rPr>
        <w:rFonts w:hint="default"/>
        <w:lang w:val="en-US" w:eastAsia="zh-CN" w:bidi="ar-SA"/>
      </w:rPr>
    </w:lvl>
    <w:lvl w:ilvl="7" w:tentative="0">
      <w:start w:val="0"/>
      <w:numFmt w:val="bullet"/>
      <w:lvlText w:val="•"/>
      <w:lvlJc w:val="left"/>
      <w:pPr>
        <w:ind w:left="7550" w:hanging="274"/>
      </w:pPr>
      <w:rPr>
        <w:rFonts w:hint="default"/>
        <w:lang w:val="en-US" w:eastAsia="zh-CN" w:bidi="ar-SA"/>
      </w:rPr>
    </w:lvl>
    <w:lvl w:ilvl="8" w:tentative="0">
      <w:start w:val="0"/>
      <w:numFmt w:val="bullet"/>
      <w:lvlText w:val="•"/>
      <w:lvlJc w:val="left"/>
      <w:pPr>
        <w:ind w:left="8509" w:hanging="274"/>
      </w:pPr>
      <w:rPr>
        <w:rFonts w:hint="default"/>
        <w:lang w:val="en-US" w:eastAsia="zh-CN" w:bidi="ar-SA"/>
      </w:rPr>
    </w:lvl>
  </w:abstractNum>
  <w:abstractNum w:abstractNumId="1">
    <w:nsid w:val="BF205925"/>
    <w:multiLevelType w:val="multilevel"/>
    <w:tmpl w:val="BF205925"/>
    <w:lvl w:ilvl="0" w:tentative="0">
      <w:start w:val="1"/>
      <w:numFmt w:val="lowerLetter"/>
      <w:lvlText w:val="%1)"/>
      <w:lvlJc w:val="left"/>
      <w:pPr>
        <w:ind w:left="974" w:hanging="420"/>
        <w:jc w:val="left"/>
      </w:pPr>
      <w:rPr>
        <w:rFonts w:hint="default" w:ascii="仿宋" w:hAnsi="仿宋" w:eastAsia="仿宋" w:cs="仿宋"/>
        <w:b w:val="0"/>
        <w:bCs w:val="0"/>
        <w:i w:val="0"/>
        <w:iCs w:val="0"/>
        <w:spacing w:val="0"/>
        <w:w w:val="100"/>
        <w:sz w:val="24"/>
        <w:szCs w:val="24"/>
        <w:lang w:val="en-US" w:eastAsia="zh-CN" w:bidi="ar-SA"/>
      </w:rPr>
    </w:lvl>
    <w:lvl w:ilvl="1" w:tentative="0">
      <w:start w:val="0"/>
      <w:numFmt w:val="bullet"/>
      <w:lvlText w:val="•"/>
      <w:lvlJc w:val="left"/>
      <w:pPr>
        <w:ind w:left="1924" w:hanging="420"/>
      </w:pPr>
      <w:rPr>
        <w:rFonts w:hint="default"/>
        <w:lang w:val="en-US" w:eastAsia="zh-CN" w:bidi="ar-SA"/>
      </w:rPr>
    </w:lvl>
    <w:lvl w:ilvl="2" w:tentative="0">
      <w:start w:val="0"/>
      <w:numFmt w:val="bullet"/>
      <w:lvlText w:val="•"/>
      <w:lvlJc w:val="left"/>
      <w:pPr>
        <w:ind w:left="2869" w:hanging="420"/>
      </w:pPr>
      <w:rPr>
        <w:rFonts w:hint="default"/>
        <w:lang w:val="en-US" w:eastAsia="zh-CN" w:bidi="ar-SA"/>
      </w:rPr>
    </w:lvl>
    <w:lvl w:ilvl="3" w:tentative="0">
      <w:start w:val="0"/>
      <w:numFmt w:val="bullet"/>
      <w:lvlText w:val="•"/>
      <w:lvlJc w:val="left"/>
      <w:pPr>
        <w:ind w:left="3813" w:hanging="420"/>
      </w:pPr>
      <w:rPr>
        <w:rFonts w:hint="default"/>
        <w:lang w:val="en-US" w:eastAsia="zh-CN" w:bidi="ar-SA"/>
      </w:rPr>
    </w:lvl>
    <w:lvl w:ilvl="4" w:tentative="0">
      <w:start w:val="0"/>
      <w:numFmt w:val="bullet"/>
      <w:lvlText w:val="•"/>
      <w:lvlJc w:val="left"/>
      <w:pPr>
        <w:ind w:left="4758" w:hanging="420"/>
      </w:pPr>
      <w:rPr>
        <w:rFonts w:hint="default"/>
        <w:lang w:val="en-US" w:eastAsia="zh-CN" w:bidi="ar-SA"/>
      </w:rPr>
    </w:lvl>
    <w:lvl w:ilvl="5" w:tentative="0">
      <w:start w:val="0"/>
      <w:numFmt w:val="bullet"/>
      <w:lvlText w:val="•"/>
      <w:lvlJc w:val="left"/>
      <w:pPr>
        <w:ind w:left="5703" w:hanging="420"/>
      </w:pPr>
      <w:rPr>
        <w:rFonts w:hint="default"/>
        <w:lang w:val="en-US" w:eastAsia="zh-CN" w:bidi="ar-SA"/>
      </w:rPr>
    </w:lvl>
    <w:lvl w:ilvl="6" w:tentative="0">
      <w:start w:val="0"/>
      <w:numFmt w:val="bullet"/>
      <w:lvlText w:val="•"/>
      <w:lvlJc w:val="left"/>
      <w:pPr>
        <w:ind w:left="6647" w:hanging="420"/>
      </w:pPr>
      <w:rPr>
        <w:rFonts w:hint="default"/>
        <w:lang w:val="en-US" w:eastAsia="zh-CN" w:bidi="ar-SA"/>
      </w:rPr>
    </w:lvl>
    <w:lvl w:ilvl="7" w:tentative="0">
      <w:start w:val="0"/>
      <w:numFmt w:val="bullet"/>
      <w:lvlText w:val="•"/>
      <w:lvlJc w:val="left"/>
      <w:pPr>
        <w:ind w:left="7592" w:hanging="420"/>
      </w:pPr>
      <w:rPr>
        <w:rFonts w:hint="default"/>
        <w:lang w:val="en-US" w:eastAsia="zh-CN" w:bidi="ar-SA"/>
      </w:rPr>
    </w:lvl>
    <w:lvl w:ilvl="8" w:tentative="0">
      <w:start w:val="0"/>
      <w:numFmt w:val="bullet"/>
      <w:lvlText w:val="•"/>
      <w:lvlJc w:val="left"/>
      <w:pPr>
        <w:ind w:left="8537" w:hanging="420"/>
      </w:pPr>
      <w:rPr>
        <w:rFonts w:hint="default"/>
        <w:lang w:val="en-US" w:eastAsia="zh-CN" w:bidi="ar-SA"/>
      </w:rPr>
    </w:lvl>
  </w:abstractNum>
  <w:abstractNum w:abstractNumId="2">
    <w:nsid w:val="CF092B84"/>
    <w:multiLevelType w:val="multilevel"/>
    <w:tmpl w:val="CF092B84"/>
    <w:lvl w:ilvl="0" w:tentative="0">
      <w:start w:val="1"/>
      <w:numFmt w:val="lowerLetter"/>
      <w:lvlText w:val="%1)"/>
      <w:lvlJc w:val="left"/>
      <w:pPr>
        <w:ind w:left="133" w:hanging="274"/>
        <w:jc w:val="left"/>
      </w:pPr>
      <w:rPr>
        <w:rFonts w:hint="default" w:ascii="仿宋" w:hAnsi="仿宋" w:eastAsia="仿宋" w:cs="仿宋"/>
        <w:b w:val="0"/>
        <w:bCs w:val="0"/>
        <w:i w:val="0"/>
        <w:iCs w:val="0"/>
        <w:spacing w:val="0"/>
        <w:w w:val="100"/>
        <w:sz w:val="24"/>
        <w:szCs w:val="24"/>
        <w:lang w:val="en-US" w:eastAsia="zh-CN" w:bidi="ar-SA"/>
      </w:rPr>
    </w:lvl>
    <w:lvl w:ilvl="1" w:tentative="0">
      <w:start w:val="0"/>
      <w:numFmt w:val="bullet"/>
      <w:lvlText w:val="•"/>
      <w:lvlJc w:val="left"/>
      <w:pPr>
        <w:ind w:left="1168" w:hanging="274"/>
      </w:pPr>
      <w:rPr>
        <w:rFonts w:hint="default"/>
        <w:lang w:val="en-US" w:eastAsia="zh-CN" w:bidi="ar-SA"/>
      </w:rPr>
    </w:lvl>
    <w:lvl w:ilvl="2" w:tentative="0">
      <w:start w:val="0"/>
      <w:numFmt w:val="bullet"/>
      <w:lvlText w:val="•"/>
      <w:lvlJc w:val="left"/>
      <w:pPr>
        <w:ind w:left="2197" w:hanging="274"/>
      </w:pPr>
      <w:rPr>
        <w:rFonts w:hint="default"/>
        <w:lang w:val="en-US" w:eastAsia="zh-CN" w:bidi="ar-SA"/>
      </w:rPr>
    </w:lvl>
    <w:lvl w:ilvl="3" w:tentative="0">
      <w:start w:val="0"/>
      <w:numFmt w:val="bullet"/>
      <w:lvlText w:val="•"/>
      <w:lvlJc w:val="left"/>
      <w:pPr>
        <w:ind w:left="3225" w:hanging="274"/>
      </w:pPr>
      <w:rPr>
        <w:rFonts w:hint="default"/>
        <w:lang w:val="en-US" w:eastAsia="zh-CN" w:bidi="ar-SA"/>
      </w:rPr>
    </w:lvl>
    <w:lvl w:ilvl="4" w:tentative="0">
      <w:start w:val="0"/>
      <w:numFmt w:val="bullet"/>
      <w:lvlText w:val="•"/>
      <w:lvlJc w:val="left"/>
      <w:pPr>
        <w:ind w:left="4254" w:hanging="274"/>
      </w:pPr>
      <w:rPr>
        <w:rFonts w:hint="default"/>
        <w:lang w:val="en-US" w:eastAsia="zh-CN" w:bidi="ar-SA"/>
      </w:rPr>
    </w:lvl>
    <w:lvl w:ilvl="5" w:tentative="0">
      <w:start w:val="0"/>
      <w:numFmt w:val="bullet"/>
      <w:lvlText w:val="•"/>
      <w:lvlJc w:val="left"/>
      <w:pPr>
        <w:ind w:left="5283" w:hanging="274"/>
      </w:pPr>
      <w:rPr>
        <w:rFonts w:hint="default"/>
        <w:lang w:val="en-US" w:eastAsia="zh-CN" w:bidi="ar-SA"/>
      </w:rPr>
    </w:lvl>
    <w:lvl w:ilvl="6" w:tentative="0">
      <w:start w:val="0"/>
      <w:numFmt w:val="bullet"/>
      <w:lvlText w:val="•"/>
      <w:lvlJc w:val="left"/>
      <w:pPr>
        <w:ind w:left="6311" w:hanging="274"/>
      </w:pPr>
      <w:rPr>
        <w:rFonts w:hint="default"/>
        <w:lang w:val="en-US" w:eastAsia="zh-CN" w:bidi="ar-SA"/>
      </w:rPr>
    </w:lvl>
    <w:lvl w:ilvl="7" w:tentative="0">
      <w:start w:val="0"/>
      <w:numFmt w:val="bullet"/>
      <w:lvlText w:val="•"/>
      <w:lvlJc w:val="left"/>
      <w:pPr>
        <w:ind w:left="7340" w:hanging="274"/>
      </w:pPr>
      <w:rPr>
        <w:rFonts w:hint="default"/>
        <w:lang w:val="en-US" w:eastAsia="zh-CN" w:bidi="ar-SA"/>
      </w:rPr>
    </w:lvl>
    <w:lvl w:ilvl="8" w:tentative="0">
      <w:start w:val="0"/>
      <w:numFmt w:val="bullet"/>
      <w:lvlText w:val="•"/>
      <w:lvlJc w:val="left"/>
      <w:pPr>
        <w:ind w:left="8369" w:hanging="274"/>
      </w:pPr>
      <w:rPr>
        <w:rFonts w:hint="default"/>
        <w:lang w:val="en-US" w:eastAsia="zh-CN" w:bidi="ar-SA"/>
      </w:rPr>
    </w:lvl>
  </w:abstractNum>
  <w:abstractNum w:abstractNumId="3">
    <w:nsid w:val="0053208E"/>
    <w:multiLevelType w:val="multilevel"/>
    <w:tmpl w:val="0053208E"/>
    <w:lvl w:ilvl="0" w:tentative="0">
      <w:start w:val="1"/>
      <w:numFmt w:val="lowerLetter"/>
      <w:lvlText w:val="%1)"/>
      <w:lvlJc w:val="left"/>
      <w:pPr>
        <w:ind w:left="133" w:hanging="274"/>
        <w:jc w:val="left"/>
      </w:pPr>
      <w:rPr>
        <w:rFonts w:hint="default" w:ascii="仿宋" w:hAnsi="仿宋" w:eastAsia="仿宋" w:cs="仿宋"/>
        <w:b w:val="0"/>
        <w:bCs w:val="0"/>
        <w:i w:val="0"/>
        <w:iCs w:val="0"/>
        <w:spacing w:val="0"/>
        <w:w w:val="100"/>
        <w:sz w:val="24"/>
        <w:szCs w:val="24"/>
        <w:lang w:val="en-US" w:eastAsia="zh-CN" w:bidi="ar-SA"/>
      </w:rPr>
    </w:lvl>
    <w:lvl w:ilvl="1" w:tentative="0">
      <w:start w:val="0"/>
      <w:numFmt w:val="bullet"/>
      <w:lvlText w:val="•"/>
      <w:lvlJc w:val="left"/>
      <w:pPr>
        <w:ind w:left="1168" w:hanging="274"/>
      </w:pPr>
      <w:rPr>
        <w:rFonts w:hint="default"/>
        <w:lang w:val="en-US" w:eastAsia="zh-CN" w:bidi="ar-SA"/>
      </w:rPr>
    </w:lvl>
    <w:lvl w:ilvl="2" w:tentative="0">
      <w:start w:val="0"/>
      <w:numFmt w:val="bullet"/>
      <w:lvlText w:val="•"/>
      <w:lvlJc w:val="left"/>
      <w:pPr>
        <w:ind w:left="2197" w:hanging="274"/>
      </w:pPr>
      <w:rPr>
        <w:rFonts w:hint="default"/>
        <w:lang w:val="en-US" w:eastAsia="zh-CN" w:bidi="ar-SA"/>
      </w:rPr>
    </w:lvl>
    <w:lvl w:ilvl="3" w:tentative="0">
      <w:start w:val="0"/>
      <w:numFmt w:val="bullet"/>
      <w:lvlText w:val="•"/>
      <w:lvlJc w:val="left"/>
      <w:pPr>
        <w:ind w:left="3225" w:hanging="274"/>
      </w:pPr>
      <w:rPr>
        <w:rFonts w:hint="default"/>
        <w:lang w:val="en-US" w:eastAsia="zh-CN" w:bidi="ar-SA"/>
      </w:rPr>
    </w:lvl>
    <w:lvl w:ilvl="4" w:tentative="0">
      <w:start w:val="0"/>
      <w:numFmt w:val="bullet"/>
      <w:lvlText w:val="•"/>
      <w:lvlJc w:val="left"/>
      <w:pPr>
        <w:ind w:left="4254" w:hanging="274"/>
      </w:pPr>
      <w:rPr>
        <w:rFonts w:hint="default"/>
        <w:lang w:val="en-US" w:eastAsia="zh-CN" w:bidi="ar-SA"/>
      </w:rPr>
    </w:lvl>
    <w:lvl w:ilvl="5" w:tentative="0">
      <w:start w:val="0"/>
      <w:numFmt w:val="bullet"/>
      <w:lvlText w:val="•"/>
      <w:lvlJc w:val="left"/>
      <w:pPr>
        <w:ind w:left="5283" w:hanging="274"/>
      </w:pPr>
      <w:rPr>
        <w:rFonts w:hint="default"/>
        <w:lang w:val="en-US" w:eastAsia="zh-CN" w:bidi="ar-SA"/>
      </w:rPr>
    </w:lvl>
    <w:lvl w:ilvl="6" w:tentative="0">
      <w:start w:val="0"/>
      <w:numFmt w:val="bullet"/>
      <w:lvlText w:val="•"/>
      <w:lvlJc w:val="left"/>
      <w:pPr>
        <w:ind w:left="6311" w:hanging="274"/>
      </w:pPr>
      <w:rPr>
        <w:rFonts w:hint="default"/>
        <w:lang w:val="en-US" w:eastAsia="zh-CN" w:bidi="ar-SA"/>
      </w:rPr>
    </w:lvl>
    <w:lvl w:ilvl="7" w:tentative="0">
      <w:start w:val="0"/>
      <w:numFmt w:val="bullet"/>
      <w:lvlText w:val="•"/>
      <w:lvlJc w:val="left"/>
      <w:pPr>
        <w:ind w:left="7340" w:hanging="274"/>
      </w:pPr>
      <w:rPr>
        <w:rFonts w:hint="default"/>
        <w:lang w:val="en-US" w:eastAsia="zh-CN" w:bidi="ar-SA"/>
      </w:rPr>
    </w:lvl>
    <w:lvl w:ilvl="8" w:tentative="0">
      <w:start w:val="0"/>
      <w:numFmt w:val="bullet"/>
      <w:lvlText w:val="•"/>
      <w:lvlJc w:val="left"/>
      <w:pPr>
        <w:ind w:left="8369" w:hanging="274"/>
      </w:pPr>
      <w:rPr>
        <w:rFonts w:hint="default"/>
        <w:lang w:val="en-US" w:eastAsia="zh-CN" w:bidi="ar-SA"/>
      </w:rPr>
    </w:lvl>
  </w:abstractNum>
  <w:abstractNum w:abstractNumId="4">
    <w:nsid w:val="03D62ECE"/>
    <w:multiLevelType w:val="multilevel"/>
    <w:tmpl w:val="03D62ECE"/>
    <w:lvl w:ilvl="0" w:tentative="0">
      <w:start w:val="1"/>
      <w:numFmt w:val="lowerLetter"/>
      <w:lvlText w:val="%1)"/>
      <w:lvlJc w:val="left"/>
      <w:pPr>
        <w:ind w:left="974" w:hanging="420"/>
        <w:jc w:val="left"/>
      </w:pPr>
      <w:rPr>
        <w:rFonts w:hint="default" w:ascii="仿宋" w:hAnsi="仿宋" w:eastAsia="仿宋" w:cs="仿宋"/>
        <w:b w:val="0"/>
        <w:bCs w:val="0"/>
        <w:i w:val="0"/>
        <w:iCs w:val="0"/>
        <w:spacing w:val="0"/>
        <w:w w:val="100"/>
        <w:sz w:val="24"/>
        <w:szCs w:val="24"/>
        <w:lang w:val="en-US" w:eastAsia="zh-CN" w:bidi="ar-SA"/>
      </w:rPr>
    </w:lvl>
    <w:lvl w:ilvl="1" w:tentative="0">
      <w:start w:val="0"/>
      <w:numFmt w:val="bullet"/>
      <w:lvlText w:val="•"/>
      <w:lvlJc w:val="left"/>
      <w:pPr>
        <w:ind w:left="1924" w:hanging="420"/>
      </w:pPr>
      <w:rPr>
        <w:rFonts w:hint="default"/>
        <w:lang w:val="en-US" w:eastAsia="zh-CN" w:bidi="ar-SA"/>
      </w:rPr>
    </w:lvl>
    <w:lvl w:ilvl="2" w:tentative="0">
      <w:start w:val="0"/>
      <w:numFmt w:val="bullet"/>
      <w:lvlText w:val="•"/>
      <w:lvlJc w:val="left"/>
      <w:pPr>
        <w:ind w:left="2869" w:hanging="420"/>
      </w:pPr>
      <w:rPr>
        <w:rFonts w:hint="default"/>
        <w:lang w:val="en-US" w:eastAsia="zh-CN" w:bidi="ar-SA"/>
      </w:rPr>
    </w:lvl>
    <w:lvl w:ilvl="3" w:tentative="0">
      <w:start w:val="0"/>
      <w:numFmt w:val="bullet"/>
      <w:lvlText w:val="•"/>
      <w:lvlJc w:val="left"/>
      <w:pPr>
        <w:ind w:left="3813" w:hanging="420"/>
      </w:pPr>
      <w:rPr>
        <w:rFonts w:hint="default"/>
        <w:lang w:val="en-US" w:eastAsia="zh-CN" w:bidi="ar-SA"/>
      </w:rPr>
    </w:lvl>
    <w:lvl w:ilvl="4" w:tentative="0">
      <w:start w:val="0"/>
      <w:numFmt w:val="bullet"/>
      <w:lvlText w:val="•"/>
      <w:lvlJc w:val="left"/>
      <w:pPr>
        <w:ind w:left="4758" w:hanging="420"/>
      </w:pPr>
      <w:rPr>
        <w:rFonts w:hint="default"/>
        <w:lang w:val="en-US" w:eastAsia="zh-CN" w:bidi="ar-SA"/>
      </w:rPr>
    </w:lvl>
    <w:lvl w:ilvl="5" w:tentative="0">
      <w:start w:val="0"/>
      <w:numFmt w:val="bullet"/>
      <w:lvlText w:val="•"/>
      <w:lvlJc w:val="left"/>
      <w:pPr>
        <w:ind w:left="5703" w:hanging="420"/>
      </w:pPr>
      <w:rPr>
        <w:rFonts w:hint="default"/>
        <w:lang w:val="en-US" w:eastAsia="zh-CN" w:bidi="ar-SA"/>
      </w:rPr>
    </w:lvl>
    <w:lvl w:ilvl="6" w:tentative="0">
      <w:start w:val="0"/>
      <w:numFmt w:val="bullet"/>
      <w:lvlText w:val="•"/>
      <w:lvlJc w:val="left"/>
      <w:pPr>
        <w:ind w:left="6647" w:hanging="420"/>
      </w:pPr>
      <w:rPr>
        <w:rFonts w:hint="default"/>
        <w:lang w:val="en-US" w:eastAsia="zh-CN" w:bidi="ar-SA"/>
      </w:rPr>
    </w:lvl>
    <w:lvl w:ilvl="7" w:tentative="0">
      <w:start w:val="0"/>
      <w:numFmt w:val="bullet"/>
      <w:lvlText w:val="•"/>
      <w:lvlJc w:val="left"/>
      <w:pPr>
        <w:ind w:left="7592" w:hanging="420"/>
      </w:pPr>
      <w:rPr>
        <w:rFonts w:hint="default"/>
        <w:lang w:val="en-US" w:eastAsia="zh-CN" w:bidi="ar-SA"/>
      </w:rPr>
    </w:lvl>
    <w:lvl w:ilvl="8" w:tentative="0">
      <w:start w:val="0"/>
      <w:numFmt w:val="bullet"/>
      <w:lvlText w:val="•"/>
      <w:lvlJc w:val="left"/>
      <w:pPr>
        <w:ind w:left="8537" w:hanging="420"/>
      </w:pPr>
      <w:rPr>
        <w:rFonts w:hint="default"/>
        <w:lang w:val="en-US" w:eastAsia="zh-CN" w:bidi="ar-SA"/>
      </w:rPr>
    </w:lvl>
  </w:abstractNum>
  <w:abstractNum w:abstractNumId="5">
    <w:nsid w:val="25B654F3"/>
    <w:multiLevelType w:val="multilevel"/>
    <w:tmpl w:val="25B654F3"/>
    <w:lvl w:ilvl="0" w:tentative="0">
      <w:start w:val="1"/>
      <w:numFmt w:val="lowerLetter"/>
      <w:lvlText w:val="%1)"/>
      <w:lvlJc w:val="left"/>
      <w:pPr>
        <w:ind w:left="974" w:hanging="420"/>
        <w:jc w:val="left"/>
      </w:pPr>
      <w:rPr>
        <w:rFonts w:hint="default" w:ascii="仿宋" w:hAnsi="仿宋" w:eastAsia="仿宋" w:cs="仿宋"/>
        <w:b w:val="0"/>
        <w:bCs w:val="0"/>
        <w:i w:val="0"/>
        <w:iCs w:val="0"/>
        <w:spacing w:val="0"/>
        <w:w w:val="100"/>
        <w:sz w:val="24"/>
        <w:szCs w:val="24"/>
        <w:lang w:val="en-US" w:eastAsia="zh-CN" w:bidi="ar-SA"/>
      </w:rPr>
    </w:lvl>
    <w:lvl w:ilvl="1" w:tentative="0">
      <w:start w:val="1"/>
      <w:numFmt w:val="lowerRoman"/>
      <w:lvlText w:val="%2."/>
      <w:lvlJc w:val="left"/>
      <w:pPr>
        <w:ind w:left="1113" w:hanging="380"/>
        <w:jc w:val="right"/>
      </w:pPr>
      <w:rPr>
        <w:rFonts w:hint="default" w:ascii="仿宋" w:hAnsi="仿宋" w:eastAsia="仿宋" w:cs="仿宋"/>
        <w:b w:val="0"/>
        <w:bCs w:val="0"/>
        <w:i w:val="0"/>
        <w:iCs w:val="0"/>
        <w:spacing w:val="0"/>
        <w:w w:val="100"/>
        <w:sz w:val="24"/>
        <w:szCs w:val="24"/>
        <w:lang w:val="en-US" w:eastAsia="zh-CN" w:bidi="ar-SA"/>
      </w:rPr>
    </w:lvl>
    <w:lvl w:ilvl="2" w:tentative="0">
      <w:start w:val="0"/>
      <w:numFmt w:val="bullet"/>
      <w:lvlText w:val="•"/>
      <w:lvlJc w:val="left"/>
      <w:pPr>
        <w:ind w:left="2154" w:hanging="380"/>
      </w:pPr>
      <w:rPr>
        <w:rFonts w:hint="default"/>
        <w:lang w:val="en-US" w:eastAsia="zh-CN" w:bidi="ar-SA"/>
      </w:rPr>
    </w:lvl>
    <w:lvl w:ilvl="3" w:tentative="0">
      <w:start w:val="0"/>
      <w:numFmt w:val="bullet"/>
      <w:lvlText w:val="•"/>
      <w:lvlJc w:val="left"/>
      <w:pPr>
        <w:ind w:left="3188" w:hanging="380"/>
      </w:pPr>
      <w:rPr>
        <w:rFonts w:hint="default"/>
        <w:lang w:val="en-US" w:eastAsia="zh-CN" w:bidi="ar-SA"/>
      </w:rPr>
    </w:lvl>
    <w:lvl w:ilvl="4" w:tentative="0">
      <w:start w:val="0"/>
      <w:numFmt w:val="bullet"/>
      <w:lvlText w:val="•"/>
      <w:lvlJc w:val="left"/>
      <w:pPr>
        <w:ind w:left="4222" w:hanging="380"/>
      </w:pPr>
      <w:rPr>
        <w:rFonts w:hint="default"/>
        <w:lang w:val="en-US" w:eastAsia="zh-CN" w:bidi="ar-SA"/>
      </w:rPr>
    </w:lvl>
    <w:lvl w:ilvl="5" w:tentative="0">
      <w:start w:val="0"/>
      <w:numFmt w:val="bullet"/>
      <w:lvlText w:val="•"/>
      <w:lvlJc w:val="left"/>
      <w:pPr>
        <w:ind w:left="5256" w:hanging="380"/>
      </w:pPr>
      <w:rPr>
        <w:rFonts w:hint="default"/>
        <w:lang w:val="en-US" w:eastAsia="zh-CN" w:bidi="ar-SA"/>
      </w:rPr>
    </w:lvl>
    <w:lvl w:ilvl="6" w:tentative="0">
      <w:start w:val="0"/>
      <w:numFmt w:val="bullet"/>
      <w:lvlText w:val="•"/>
      <w:lvlJc w:val="left"/>
      <w:pPr>
        <w:ind w:left="6290" w:hanging="380"/>
      </w:pPr>
      <w:rPr>
        <w:rFonts w:hint="default"/>
        <w:lang w:val="en-US" w:eastAsia="zh-CN" w:bidi="ar-SA"/>
      </w:rPr>
    </w:lvl>
    <w:lvl w:ilvl="7" w:tentative="0">
      <w:start w:val="0"/>
      <w:numFmt w:val="bullet"/>
      <w:lvlText w:val="•"/>
      <w:lvlJc w:val="left"/>
      <w:pPr>
        <w:ind w:left="7324" w:hanging="380"/>
      </w:pPr>
      <w:rPr>
        <w:rFonts w:hint="default"/>
        <w:lang w:val="en-US" w:eastAsia="zh-CN" w:bidi="ar-SA"/>
      </w:rPr>
    </w:lvl>
    <w:lvl w:ilvl="8" w:tentative="0">
      <w:start w:val="0"/>
      <w:numFmt w:val="bullet"/>
      <w:lvlText w:val="•"/>
      <w:lvlJc w:val="left"/>
      <w:pPr>
        <w:ind w:left="8358" w:hanging="380"/>
      </w:pPr>
      <w:rPr>
        <w:rFonts w:hint="default"/>
        <w:lang w:val="en-US" w:eastAsia="zh-CN" w:bidi="ar-SA"/>
      </w:rPr>
    </w:lvl>
  </w:abstractNum>
  <w:abstractNum w:abstractNumId="6">
    <w:nsid w:val="59ADCABA"/>
    <w:multiLevelType w:val="multilevel"/>
    <w:tmpl w:val="59ADCABA"/>
    <w:lvl w:ilvl="0" w:tentative="0">
      <w:start w:val="1"/>
      <w:numFmt w:val="lowerLetter"/>
      <w:lvlText w:val="%1)"/>
      <w:lvlJc w:val="left"/>
      <w:pPr>
        <w:ind w:left="974" w:hanging="274"/>
        <w:jc w:val="left"/>
      </w:pPr>
      <w:rPr>
        <w:rFonts w:hint="default" w:ascii="仿宋" w:hAnsi="仿宋" w:eastAsia="仿宋" w:cs="仿宋"/>
        <w:b w:val="0"/>
        <w:bCs w:val="0"/>
        <w:i w:val="0"/>
        <w:iCs w:val="0"/>
        <w:spacing w:val="0"/>
        <w:w w:val="100"/>
        <w:sz w:val="24"/>
        <w:szCs w:val="24"/>
        <w:lang w:val="en-US" w:eastAsia="zh-CN" w:bidi="ar-SA"/>
      </w:rPr>
    </w:lvl>
    <w:lvl w:ilvl="1" w:tentative="0">
      <w:start w:val="0"/>
      <w:numFmt w:val="bullet"/>
      <w:lvlText w:val="•"/>
      <w:lvlJc w:val="left"/>
      <w:pPr>
        <w:ind w:left="1924" w:hanging="274"/>
      </w:pPr>
      <w:rPr>
        <w:rFonts w:hint="default"/>
        <w:lang w:val="en-US" w:eastAsia="zh-CN" w:bidi="ar-SA"/>
      </w:rPr>
    </w:lvl>
    <w:lvl w:ilvl="2" w:tentative="0">
      <w:start w:val="0"/>
      <w:numFmt w:val="bullet"/>
      <w:lvlText w:val="•"/>
      <w:lvlJc w:val="left"/>
      <w:pPr>
        <w:ind w:left="2869" w:hanging="274"/>
      </w:pPr>
      <w:rPr>
        <w:rFonts w:hint="default"/>
        <w:lang w:val="en-US" w:eastAsia="zh-CN" w:bidi="ar-SA"/>
      </w:rPr>
    </w:lvl>
    <w:lvl w:ilvl="3" w:tentative="0">
      <w:start w:val="0"/>
      <w:numFmt w:val="bullet"/>
      <w:lvlText w:val="•"/>
      <w:lvlJc w:val="left"/>
      <w:pPr>
        <w:ind w:left="3813" w:hanging="274"/>
      </w:pPr>
      <w:rPr>
        <w:rFonts w:hint="default"/>
        <w:lang w:val="en-US" w:eastAsia="zh-CN" w:bidi="ar-SA"/>
      </w:rPr>
    </w:lvl>
    <w:lvl w:ilvl="4" w:tentative="0">
      <w:start w:val="0"/>
      <w:numFmt w:val="bullet"/>
      <w:lvlText w:val="•"/>
      <w:lvlJc w:val="left"/>
      <w:pPr>
        <w:ind w:left="4758" w:hanging="274"/>
      </w:pPr>
      <w:rPr>
        <w:rFonts w:hint="default"/>
        <w:lang w:val="en-US" w:eastAsia="zh-CN" w:bidi="ar-SA"/>
      </w:rPr>
    </w:lvl>
    <w:lvl w:ilvl="5" w:tentative="0">
      <w:start w:val="0"/>
      <w:numFmt w:val="bullet"/>
      <w:lvlText w:val="•"/>
      <w:lvlJc w:val="left"/>
      <w:pPr>
        <w:ind w:left="5703" w:hanging="274"/>
      </w:pPr>
      <w:rPr>
        <w:rFonts w:hint="default"/>
        <w:lang w:val="en-US" w:eastAsia="zh-CN" w:bidi="ar-SA"/>
      </w:rPr>
    </w:lvl>
    <w:lvl w:ilvl="6" w:tentative="0">
      <w:start w:val="0"/>
      <w:numFmt w:val="bullet"/>
      <w:lvlText w:val="•"/>
      <w:lvlJc w:val="left"/>
      <w:pPr>
        <w:ind w:left="6647" w:hanging="274"/>
      </w:pPr>
      <w:rPr>
        <w:rFonts w:hint="default"/>
        <w:lang w:val="en-US" w:eastAsia="zh-CN" w:bidi="ar-SA"/>
      </w:rPr>
    </w:lvl>
    <w:lvl w:ilvl="7" w:tentative="0">
      <w:start w:val="0"/>
      <w:numFmt w:val="bullet"/>
      <w:lvlText w:val="•"/>
      <w:lvlJc w:val="left"/>
      <w:pPr>
        <w:ind w:left="7592" w:hanging="274"/>
      </w:pPr>
      <w:rPr>
        <w:rFonts w:hint="default"/>
        <w:lang w:val="en-US" w:eastAsia="zh-CN" w:bidi="ar-SA"/>
      </w:rPr>
    </w:lvl>
    <w:lvl w:ilvl="8" w:tentative="0">
      <w:start w:val="0"/>
      <w:numFmt w:val="bullet"/>
      <w:lvlText w:val="•"/>
      <w:lvlJc w:val="left"/>
      <w:pPr>
        <w:ind w:left="8537" w:hanging="274"/>
      </w:pPr>
      <w:rPr>
        <w:rFonts w:hint="default"/>
        <w:lang w:val="en-US" w:eastAsia="zh-CN" w:bidi="ar-SA"/>
      </w:rPr>
    </w:lvl>
  </w:abstractNum>
  <w:abstractNum w:abstractNumId="7">
    <w:nsid w:val="72183CF9"/>
    <w:multiLevelType w:val="multilevel"/>
    <w:tmpl w:val="72183CF9"/>
    <w:lvl w:ilvl="0" w:tentative="0">
      <w:start w:val="1"/>
      <w:numFmt w:val="lowerLetter"/>
      <w:lvlText w:val="%1)"/>
      <w:lvlJc w:val="left"/>
      <w:pPr>
        <w:ind w:left="974" w:hanging="420"/>
        <w:jc w:val="left"/>
      </w:pPr>
      <w:rPr>
        <w:rFonts w:hint="default" w:ascii="仿宋" w:hAnsi="仿宋" w:eastAsia="仿宋" w:cs="仿宋"/>
        <w:b/>
        <w:bCs/>
        <w:i w:val="0"/>
        <w:iCs w:val="0"/>
        <w:spacing w:val="0"/>
        <w:w w:val="99"/>
        <w:sz w:val="24"/>
        <w:szCs w:val="24"/>
        <w:lang w:val="en-US" w:eastAsia="zh-CN" w:bidi="ar-SA"/>
      </w:rPr>
    </w:lvl>
    <w:lvl w:ilvl="1" w:tentative="0">
      <w:start w:val="0"/>
      <w:numFmt w:val="bullet"/>
      <w:lvlText w:val="•"/>
      <w:lvlJc w:val="left"/>
      <w:pPr>
        <w:ind w:left="1924" w:hanging="420"/>
      </w:pPr>
      <w:rPr>
        <w:rFonts w:hint="default"/>
        <w:lang w:val="en-US" w:eastAsia="zh-CN" w:bidi="ar-SA"/>
      </w:rPr>
    </w:lvl>
    <w:lvl w:ilvl="2" w:tentative="0">
      <w:start w:val="0"/>
      <w:numFmt w:val="bullet"/>
      <w:lvlText w:val="•"/>
      <w:lvlJc w:val="left"/>
      <w:pPr>
        <w:ind w:left="2869" w:hanging="420"/>
      </w:pPr>
      <w:rPr>
        <w:rFonts w:hint="default"/>
        <w:lang w:val="en-US" w:eastAsia="zh-CN" w:bidi="ar-SA"/>
      </w:rPr>
    </w:lvl>
    <w:lvl w:ilvl="3" w:tentative="0">
      <w:start w:val="0"/>
      <w:numFmt w:val="bullet"/>
      <w:lvlText w:val="•"/>
      <w:lvlJc w:val="left"/>
      <w:pPr>
        <w:ind w:left="3813" w:hanging="420"/>
      </w:pPr>
      <w:rPr>
        <w:rFonts w:hint="default"/>
        <w:lang w:val="en-US" w:eastAsia="zh-CN" w:bidi="ar-SA"/>
      </w:rPr>
    </w:lvl>
    <w:lvl w:ilvl="4" w:tentative="0">
      <w:start w:val="0"/>
      <w:numFmt w:val="bullet"/>
      <w:lvlText w:val="•"/>
      <w:lvlJc w:val="left"/>
      <w:pPr>
        <w:ind w:left="4758" w:hanging="420"/>
      </w:pPr>
      <w:rPr>
        <w:rFonts w:hint="default"/>
        <w:lang w:val="en-US" w:eastAsia="zh-CN" w:bidi="ar-SA"/>
      </w:rPr>
    </w:lvl>
    <w:lvl w:ilvl="5" w:tentative="0">
      <w:start w:val="0"/>
      <w:numFmt w:val="bullet"/>
      <w:lvlText w:val="•"/>
      <w:lvlJc w:val="left"/>
      <w:pPr>
        <w:ind w:left="5703" w:hanging="420"/>
      </w:pPr>
      <w:rPr>
        <w:rFonts w:hint="default"/>
        <w:lang w:val="en-US" w:eastAsia="zh-CN" w:bidi="ar-SA"/>
      </w:rPr>
    </w:lvl>
    <w:lvl w:ilvl="6" w:tentative="0">
      <w:start w:val="0"/>
      <w:numFmt w:val="bullet"/>
      <w:lvlText w:val="•"/>
      <w:lvlJc w:val="left"/>
      <w:pPr>
        <w:ind w:left="6647" w:hanging="420"/>
      </w:pPr>
      <w:rPr>
        <w:rFonts w:hint="default"/>
        <w:lang w:val="en-US" w:eastAsia="zh-CN" w:bidi="ar-SA"/>
      </w:rPr>
    </w:lvl>
    <w:lvl w:ilvl="7" w:tentative="0">
      <w:start w:val="0"/>
      <w:numFmt w:val="bullet"/>
      <w:lvlText w:val="•"/>
      <w:lvlJc w:val="left"/>
      <w:pPr>
        <w:ind w:left="7592" w:hanging="420"/>
      </w:pPr>
      <w:rPr>
        <w:rFonts w:hint="default"/>
        <w:lang w:val="en-US" w:eastAsia="zh-CN" w:bidi="ar-SA"/>
      </w:rPr>
    </w:lvl>
    <w:lvl w:ilvl="8" w:tentative="0">
      <w:start w:val="0"/>
      <w:numFmt w:val="bullet"/>
      <w:lvlText w:val="•"/>
      <w:lvlJc w:val="left"/>
      <w:pPr>
        <w:ind w:left="8537" w:hanging="420"/>
      </w:pPr>
      <w:rPr>
        <w:rFonts w:hint="default"/>
        <w:lang w:val="en-US" w:eastAsia="zh-CN"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DBmYTc3MzUzOGU5MDM3ZDgyNzg2Mjk4M2YwNTg2YzQifQ=="/>
  </w:docVars>
  <w:rsids>
    <w:rsidRoot w:val="00000000"/>
    <w:rsid w:val="0B9B3CEA"/>
    <w:rsid w:val="0E43405D"/>
    <w:rsid w:val="150B0B65"/>
    <w:rsid w:val="1A622AE9"/>
    <w:rsid w:val="22D6371D"/>
    <w:rsid w:val="391730C5"/>
    <w:rsid w:val="39537D75"/>
    <w:rsid w:val="41F638BA"/>
    <w:rsid w:val="424427E7"/>
    <w:rsid w:val="4A30485E"/>
    <w:rsid w:val="50E61077"/>
    <w:rsid w:val="57E87283"/>
    <w:rsid w:val="609B6798"/>
    <w:rsid w:val="628E1C9B"/>
    <w:rsid w:val="64EC6280"/>
    <w:rsid w:val="69954BDB"/>
    <w:rsid w:val="6E3A3A73"/>
    <w:rsid w:val="6E6508B3"/>
    <w:rsid w:val="73304F2E"/>
    <w:rsid w:val="77FE526F"/>
    <w:rsid w:val="7A323017"/>
    <w:rsid w:val="7C233EA8"/>
    <w:rsid w:val="D6FD2A1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61"/>
      <w:ind w:left="112" w:right="204"/>
      <w:jc w:val="center"/>
      <w:outlineLvl w:val="1"/>
    </w:pPr>
    <w:rPr>
      <w:rFonts w:ascii="仿宋" w:hAnsi="仿宋" w:eastAsia="仿宋" w:cs="仿宋"/>
      <w:b/>
      <w:bCs/>
      <w:sz w:val="28"/>
      <w:szCs w:val="28"/>
      <w:lang w:val="en-US" w:eastAsia="zh-CN" w:bidi="ar-SA"/>
    </w:rPr>
  </w:style>
  <w:style w:type="paragraph" w:styleId="3">
    <w:name w:val="heading 2"/>
    <w:basedOn w:val="1"/>
    <w:next w:val="1"/>
    <w:qFormat/>
    <w:uiPriority w:val="1"/>
    <w:pPr>
      <w:spacing w:before="1"/>
      <w:ind w:left="133"/>
      <w:outlineLvl w:val="2"/>
    </w:pPr>
    <w:rPr>
      <w:rFonts w:ascii="仿宋" w:hAnsi="仿宋" w:eastAsia="仿宋" w:cs="仿宋"/>
      <w:b/>
      <w:bCs/>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qFormat/>
    <w:uiPriority w:val="1"/>
    <w:pPr>
      <w:spacing w:line="1195" w:lineRule="exact"/>
      <w:ind w:left="112" w:right="492"/>
      <w:jc w:val="center"/>
    </w:pPr>
    <w:rPr>
      <w:rFonts w:ascii="宋体" w:hAnsi="宋体" w:eastAsia="宋体" w:cs="宋体"/>
      <w:b/>
      <w:bCs/>
      <w:sz w:val="96"/>
      <w:szCs w:val="96"/>
      <w:lang w:val="en-US" w:eastAsia="zh-CN" w:bidi="ar-SA"/>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60"/>
      <w:ind w:left="974" w:hanging="420"/>
    </w:pPr>
    <w:rPr>
      <w:rFonts w:ascii="仿宋" w:hAnsi="仿宋" w:eastAsia="仿宋" w:cs="仿宋"/>
      <w:lang w:val="en-US" w:eastAsia="zh-CN" w:bidi="ar-SA"/>
    </w:rPr>
  </w:style>
  <w:style w:type="paragraph" w:customStyle="1" w:styleId="13">
    <w:name w:val="Table Paragraph"/>
    <w:basedOn w:val="1"/>
    <w:qFormat/>
    <w:uiPriority w:val="1"/>
    <w:pPr>
      <w:ind w:left="107"/>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2263</Words>
  <Characters>2840</Characters>
  <TotalTime>0</TotalTime>
  <ScaleCrop>false</ScaleCrop>
  <LinksUpToDate>false</LinksUpToDate>
  <CharactersWithSpaces>2945</CharactersWithSpaces>
  <Application>WPS Office WWO_wpscloud_20250605154722-c1ee60194f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2023-07-27T22:40:00Z</dcterms:created>
  <dc:creator>8618948796669</dc:creator>
  <cp:lastModifiedBy>公子向北走</cp:lastModifiedBy>
  <dcterms:modified xsi:type="dcterms:W3CDTF">2025-06-09T11:26:33Z</dcterms:modified>
  <dc:subject>日期：</dc:subject>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2019</vt:lpwstr>
  </property>
  <property fmtid="{D5CDD505-2E9C-101B-9397-08002B2CF9AE}" pid="4" name="LastSaved">
    <vt:filetime>2023-07-27T00:00:00Z</vt:filetime>
  </property>
  <property fmtid="{D5CDD505-2E9C-101B-9397-08002B2CF9AE}" pid="5" name="Producer">
    <vt:lpwstr>Microsoft® Word 2019</vt:lpwstr>
  </property>
  <property fmtid="{D5CDD505-2E9C-101B-9397-08002B2CF9AE}" pid="6" name="KSOProductBuildVer">
    <vt:lpwstr>2052-12.9.0.21577</vt:lpwstr>
  </property>
  <property fmtid="{D5CDD505-2E9C-101B-9397-08002B2CF9AE}" pid="7" name="ICV">
    <vt:lpwstr>4BC4841255BDB44469544668B6EBC9C0_43</vt:lpwstr>
  </property>
  <property fmtid="{D5CDD505-2E9C-101B-9397-08002B2CF9AE}" pid="8" name="KSOTemplateDocerSaveRecord">
    <vt:lpwstr>eyJoZGlkIjoiMDBmYTc3MzUzOGU5MDM3ZDgyNzg2Mjk4M2YwNTg2YzQiLCJ1c2VySWQiOiIyNzU2OTcxNCJ9</vt:lpwstr>
  </property>
</Properties>
</file>